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pageBreakBefore w:val="0"/>
        <w:pBdr>
          <w:top w:val="none" w:color="auto" w:sz="0" w:space="0"/>
          <w:left w:val="none" w:color="auto" w:sz="0" w:space="0"/>
          <w:bottom w:val="none" w:color="auto" w:sz="0" w:space="0"/>
          <w:right w:val="none" w:color="auto" w:sz="0" w:space="0"/>
          <w:between w:val="none" w:color="auto" w:sz="0" w:space="0"/>
        </w:pBdr>
        <w:shd w:val="clear" w:fill="auto"/>
        <w:spacing w:line="240" w:lineRule="auto"/>
        <w:rPr>
          <w:rFonts w:ascii="JetBrains Mono" w:hAnsi="JetBrains Mono" w:eastAsia="JetBrains Mono" w:cs="JetBrains Mono"/>
          <w:sz w:val="12"/>
          <w:szCs w:val="12"/>
        </w:rPr>
      </w:pPr>
    </w:p>
    <w:tbl>
      <w:tblPr>
        <w:tblStyle w:val="15"/>
        <w:tblW w:w="1107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7170"/>
        <w:gridCol w:w="3905"/>
      </w:tblGrid>
      <w:tr w14:paraId="45425E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1935" w:hRule="atLeast"/>
        </w:trPr>
        <w:tc>
          <w:tcPr>
            <w:tcBorders>
              <w:top w:val="nil"/>
              <w:left w:val="nil"/>
              <w:bottom w:val="nil"/>
              <w:right w:val="nil"/>
            </w:tcBorders>
            <w:shd w:val="clear" w:color="auto" w:fill="auto"/>
            <w:tcMar>
              <w:top w:w="144" w:type="dxa"/>
              <w:left w:w="144" w:type="dxa"/>
              <w:bottom w:w="144" w:type="dxa"/>
              <w:right w:w="144" w:type="dxa"/>
            </w:tcMar>
            <w:vAlign w:val="top"/>
          </w:tcPr>
          <w:p w14:paraId="00000002">
            <w:pPr>
              <w:pStyle w:val="13"/>
              <w:pageBreakBefore w:val="0"/>
              <w:pBdr>
                <w:top w:val="none" w:color="auto" w:sz="0" w:space="0"/>
                <w:left w:val="none" w:color="auto" w:sz="0" w:space="0"/>
                <w:bottom w:val="none" w:color="auto" w:sz="0" w:space="0"/>
                <w:right w:val="none" w:color="auto" w:sz="0" w:space="0"/>
                <w:between w:val="none" w:color="auto" w:sz="0" w:space="0"/>
              </w:pBdr>
              <w:shd w:val="clear" w:fill="auto"/>
              <w:rPr>
                <w:rFonts w:ascii="JetBrains Mono" w:hAnsi="JetBrains Mono" w:eastAsia="JetBrains Mono" w:cs="JetBrains Mono"/>
              </w:rPr>
            </w:pPr>
            <w:bookmarkStart w:id="0" w:name="_x8fm1uorkbaw" w:colFirst="0" w:colLast="0"/>
            <w:bookmarkEnd w:id="0"/>
            <w:r>
              <w:rPr>
                <w:rFonts w:ascii="JetBrains Mono" w:hAnsi="JetBrains Mono" w:eastAsia="JetBrains Mono" w:cs="JetBrains Mono"/>
                <w:rtl w:val="0"/>
              </w:rPr>
              <w:t>Mohamed Ayman</w:t>
            </w:r>
          </w:p>
          <w:p w14:paraId="00000003">
            <w:pPr>
              <w:pStyle w:val="12"/>
              <w:spacing w:line="360" w:lineRule="auto"/>
              <w:jc w:val="both"/>
              <w:rPr>
                <w:rFonts w:ascii="JetBrains Mono" w:hAnsi="JetBrains Mono" w:eastAsia="JetBrains Mono" w:cs="JetBrains Mono"/>
                <w:sz w:val="14"/>
                <w:szCs w:val="14"/>
              </w:rPr>
            </w:pPr>
            <w:bookmarkStart w:id="1" w:name="_ymi089liagec" w:colFirst="0" w:colLast="0"/>
            <w:bookmarkEnd w:id="1"/>
            <w:r>
              <w:rPr>
                <w:rFonts w:ascii="JetBrains Mono" w:hAnsi="JetBrains Mono" w:eastAsia="JetBrains Mono" w:cs="JetBrains Mono"/>
                <w:sz w:val="14"/>
                <w:szCs w:val="14"/>
                <w:rtl w:val="0"/>
              </w:rPr>
              <w:t>User-focused Software Engineer with eye for design and deep understanding of usability goals. Perfectly marries functional requirements and creative elements to produce optimal interfaces. Skilled at managing time, projects and resources to accomplish development goals.</w:t>
            </w:r>
          </w:p>
        </w:tc>
        <w:tc>
          <w:tcPr>
            <w:tcBorders>
              <w:top w:val="nil"/>
              <w:left w:val="nil"/>
              <w:bottom w:val="nil"/>
              <w:right w:val="nil"/>
            </w:tcBorders>
            <w:shd w:val="clear" w:color="auto" w:fill="auto"/>
            <w:tcMar>
              <w:top w:w="144" w:type="dxa"/>
              <w:left w:w="144" w:type="dxa"/>
              <w:bottom w:w="144" w:type="dxa"/>
              <w:right w:w="144" w:type="dxa"/>
            </w:tcMar>
            <w:vAlign w:val="top"/>
          </w:tcPr>
          <w:p w14:paraId="00000004">
            <w:pPr>
              <w:pageBreakBefore w:val="0"/>
              <w:pBdr>
                <w:top w:val="none" w:color="auto" w:sz="0" w:space="0"/>
                <w:left w:val="none" w:color="auto" w:sz="0" w:space="0"/>
                <w:bottom w:val="none" w:color="auto" w:sz="0" w:space="0"/>
                <w:right w:val="none" w:color="auto" w:sz="0" w:space="0"/>
                <w:between w:val="none" w:color="auto" w:sz="0" w:space="0"/>
              </w:pBdr>
              <w:shd w:val="clear" w:fill="auto"/>
              <w:spacing w:before="0" w:line="276" w:lineRule="auto"/>
              <w:rPr>
                <w:rFonts w:ascii="JetBrains Mono" w:hAnsi="JetBrains Mono" w:eastAsia="JetBrains Mono" w:cs="JetBrains Mono"/>
                <w:b/>
                <w:color w:val="000000"/>
              </w:rPr>
            </w:pPr>
            <w:r>
              <w:rPr>
                <w:rFonts w:ascii="JetBrains Mono" w:hAnsi="JetBrains Mono" w:eastAsia="JetBrains Mono" w:cs="JetBrains Mono"/>
                <w:color w:val="000000"/>
                <w:rtl w:val="0"/>
              </w:rPr>
              <w:t>Riyadh, Saudi Arabia</w:t>
            </w:r>
          </w:p>
          <w:p w14:paraId="00000005">
            <w:pPr>
              <w:pageBreakBefore w:val="0"/>
              <w:pBdr>
                <w:top w:val="none" w:color="auto" w:sz="0" w:space="0"/>
                <w:left w:val="none" w:color="auto" w:sz="0" w:space="0"/>
                <w:bottom w:val="none" w:color="auto" w:sz="0" w:space="0"/>
                <w:right w:val="none" w:color="auto" w:sz="0" w:space="0"/>
                <w:between w:val="none" w:color="auto" w:sz="0" w:space="0"/>
              </w:pBdr>
              <w:shd w:val="clear" w:fill="auto"/>
              <w:spacing w:before="0" w:line="276" w:lineRule="auto"/>
              <w:rPr>
                <w:rFonts w:ascii="JetBrains Mono" w:hAnsi="JetBrains Mono" w:eastAsia="JetBrains Mono" w:cs="JetBrains Mono"/>
                <w:b/>
                <w:color w:val="000000"/>
              </w:rPr>
            </w:pPr>
            <w:r>
              <w:rPr>
                <w:rFonts w:ascii="JetBrains Mono" w:hAnsi="JetBrains Mono" w:eastAsia="JetBrains Mono" w:cs="JetBrains Mono"/>
                <w:b/>
                <w:color w:val="000000"/>
                <w:rtl w:val="0"/>
              </w:rPr>
              <w:t>+966 50 791 1037</w:t>
            </w:r>
          </w:p>
          <w:p w14:paraId="00000006">
            <w:pPr>
              <w:pageBreakBefore w:val="0"/>
              <w:pBdr>
                <w:top w:val="none" w:color="auto" w:sz="0" w:space="0"/>
                <w:left w:val="none" w:color="auto" w:sz="0" w:space="0"/>
                <w:bottom w:val="none" w:color="auto" w:sz="0" w:space="0"/>
                <w:right w:val="none" w:color="auto" w:sz="0" w:space="0"/>
                <w:between w:val="none" w:color="auto" w:sz="0" w:space="0"/>
              </w:pBdr>
              <w:shd w:val="clear" w:fill="auto"/>
              <w:spacing w:before="0" w:line="276" w:lineRule="auto"/>
              <w:rPr>
                <w:rFonts w:ascii="JetBrains Mono" w:hAnsi="JetBrains Mono" w:eastAsia="JetBrains Mono" w:cs="JetBrains Mono"/>
                <w:b/>
                <w:color w:val="000000"/>
              </w:rPr>
            </w:pPr>
          </w:p>
          <w:p w14:paraId="00000007">
            <w:pPr>
              <w:pageBreakBefore w:val="0"/>
              <w:pBdr>
                <w:top w:val="none" w:color="auto" w:sz="0" w:space="0"/>
                <w:left w:val="none" w:color="auto" w:sz="0" w:space="0"/>
                <w:bottom w:val="none" w:color="auto" w:sz="0" w:space="0"/>
                <w:right w:val="none" w:color="auto" w:sz="0" w:space="0"/>
                <w:between w:val="none" w:color="auto" w:sz="0" w:space="0"/>
              </w:pBdr>
              <w:shd w:val="clear" w:fill="auto"/>
              <w:spacing w:before="0" w:line="276" w:lineRule="auto"/>
              <w:rPr>
                <w:rFonts w:ascii="JetBrains Mono" w:hAnsi="JetBrains Mono" w:eastAsia="JetBrains Mono" w:cs="JetBrains Mono"/>
                <w:b/>
                <w:color w:val="000000"/>
              </w:rPr>
            </w:pPr>
            <w:r>
              <w:fldChar w:fldCharType="begin"/>
            </w:r>
            <w:r>
              <w:instrText xml:space="preserve"> HYPERLINK "mailto:contactmohamedayman@gmail.com" \h </w:instrText>
            </w:r>
            <w:r>
              <w:fldChar w:fldCharType="separate"/>
            </w:r>
            <w:r>
              <w:rPr>
                <w:rFonts w:ascii="JetBrains Mono" w:hAnsi="JetBrains Mono" w:eastAsia="JetBrains Mono" w:cs="JetBrains Mono"/>
                <w:b/>
                <w:color w:val="1155CC"/>
                <w:u w:val="single"/>
                <w:rtl w:val="0"/>
              </w:rPr>
              <w:t>contactmohamedayman@gmail.com</w:t>
            </w:r>
            <w:r>
              <w:rPr>
                <w:rFonts w:ascii="JetBrains Mono" w:hAnsi="JetBrains Mono" w:eastAsia="JetBrains Mono" w:cs="JetBrains Mono"/>
                <w:b/>
                <w:color w:val="1155CC"/>
                <w:u w:val="single"/>
                <w:rtl w:val="0"/>
              </w:rPr>
              <w:fldChar w:fldCharType="end"/>
            </w:r>
          </w:p>
          <w:p w14:paraId="00000008">
            <w:pPr>
              <w:pageBreakBefore w:val="0"/>
              <w:pBdr>
                <w:top w:val="none" w:color="auto" w:sz="0" w:space="0"/>
                <w:left w:val="none" w:color="auto" w:sz="0" w:space="0"/>
                <w:bottom w:val="none" w:color="auto" w:sz="0" w:space="0"/>
                <w:right w:val="none" w:color="auto" w:sz="0" w:space="0"/>
                <w:between w:val="none" w:color="auto" w:sz="0" w:space="0"/>
              </w:pBdr>
              <w:shd w:val="clear" w:fill="auto"/>
              <w:spacing w:before="0" w:line="276" w:lineRule="auto"/>
              <w:rPr>
                <w:rFonts w:ascii="JetBrains Mono" w:hAnsi="JetBrains Mono" w:eastAsia="JetBrains Mono" w:cs="JetBrains Mono"/>
                <w:b/>
                <w:color w:val="000000"/>
              </w:rPr>
            </w:pPr>
          </w:p>
          <w:p w14:paraId="00000009">
            <w:pPr>
              <w:pageBreakBefore w:val="0"/>
              <w:pBdr>
                <w:top w:val="none" w:color="auto" w:sz="0" w:space="0"/>
                <w:left w:val="none" w:color="auto" w:sz="0" w:space="0"/>
                <w:bottom w:val="none" w:color="auto" w:sz="0" w:space="0"/>
                <w:right w:val="none" w:color="auto" w:sz="0" w:space="0"/>
                <w:between w:val="none" w:color="auto" w:sz="0" w:space="0"/>
              </w:pBdr>
              <w:shd w:val="clear" w:fill="auto"/>
              <w:spacing w:before="0" w:line="276" w:lineRule="auto"/>
              <w:rPr>
                <w:rFonts w:ascii="JetBrains Mono" w:hAnsi="JetBrains Mono" w:eastAsia="JetBrains Mono" w:cs="JetBrains Mono"/>
                <w:b/>
                <w:color w:val="000000"/>
              </w:rPr>
            </w:pPr>
            <w:r>
              <w:rPr>
                <w:rFonts w:ascii="JetBrains Mono" w:hAnsi="JetBrains Mono" w:eastAsia="JetBrains Mono" w:cs="JetBrains Mono"/>
                <w:b/>
                <w:color w:val="000000"/>
              </w:rPr>
              <w:fldChar w:fldCharType="begin"/>
            </w:r>
            <w:r>
              <w:rPr>
                <w:rFonts w:ascii="JetBrains Mono" w:hAnsi="JetBrains Mono" w:eastAsia="JetBrains Mono" w:cs="JetBrains Mono"/>
                <w:b/>
                <w:color w:val="000000"/>
              </w:rPr>
              <w:instrText xml:space="preserve"> HYPERLINK "https://www.mohammedayman.com/" </w:instrText>
            </w:r>
            <w:r>
              <w:rPr>
                <w:rFonts w:ascii="JetBrains Mono" w:hAnsi="JetBrains Mono" w:eastAsia="JetBrains Mono" w:cs="JetBrains Mono"/>
                <w:b/>
                <w:color w:val="000000"/>
              </w:rPr>
              <w:fldChar w:fldCharType="separate"/>
            </w:r>
            <w:r>
              <w:rPr>
                <w:rStyle w:val="11"/>
                <w:rFonts w:ascii="JetBrains Mono" w:hAnsi="JetBrains Mono" w:eastAsia="JetBrains Mono" w:cs="JetBrains Mono"/>
                <w:b/>
              </w:rPr>
              <w:t>Portfolio</w:t>
            </w:r>
            <w:r>
              <w:rPr>
                <w:rFonts w:ascii="JetBrains Mono" w:hAnsi="JetBrains Mono" w:eastAsia="JetBrains Mono" w:cs="JetBrains Mono"/>
                <w:b/>
                <w:color w:val="000000"/>
              </w:rPr>
              <w:fldChar w:fldCharType="end"/>
            </w:r>
          </w:p>
          <w:p w14:paraId="0000000A">
            <w:pPr>
              <w:pageBreakBefore w:val="0"/>
              <w:pBdr>
                <w:top w:val="none" w:color="auto" w:sz="0" w:space="0"/>
                <w:left w:val="none" w:color="auto" w:sz="0" w:space="0"/>
                <w:bottom w:val="none" w:color="auto" w:sz="0" w:space="0"/>
                <w:right w:val="none" w:color="auto" w:sz="0" w:space="0"/>
                <w:between w:val="none" w:color="auto" w:sz="0" w:space="0"/>
              </w:pBdr>
              <w:shd w:val="clear" w:fill="auto"/>
              <w:spacing w:before="0" w:line="276" w:lineRule="auto"/>
              <w:rPr>
                <w:rFonts w:ascii="JetBrains Mono" w:hAnsi="JetBrains Mono" w:eastAsia="JetBrains Mono" w:cs="JetBrains Mono"/>
                <w:b/>
                <w:color w:val="000000"/>
              </w:rPr>
            </w:pPr>
          </w:p>
          <w:p w14:paraId="0000000B">
            <w:pPr>
              <w:pageBreakBefore w:val="0"/>
              <w:pBdr>
                <w:top w:val="none" w:color="auto" w:sz="0" w:space="0"/>
                <w:left w:val="none" w:color="auto" w:sz="0" w:space="0"/>
                <w:bottom w:val="none" w:color="auto" w:sz="0" w:space="0"/>
                <w:right w:val="none" w:color="auto" w:sz="0" w:space="0"/>
                <w:between w:val="none" w:color="auto" w:sz="0" w:space="0"/>
              </w:pBdr>
              <w:shd w:val="clear" w:fill="auto"/>
              <w:spacing w:before="0" w:line="276" w:lineRule="auto"/>
              <w:rPr>
                <w:rFonts w:ascii="JetBrains Mono" w:hAnsi="JetBrains Mono" w:eastAsia="JetBrains Mono" w:cs="JetBrains Mono"/>
                <w:b/>
                <w:color w:val="000000"/>
              </w:rPr>
            </w:pPr>
            <w:r>
              <w:fldChar w:fldCharType="begin"/>
            </w:r>
            <w:r>
              <w:instrText xml:space="preserve"> HYPERLINK "https://www.linkedin.com/in/dev12m/" \h </w:instrText>
            </w:r>
            <w:r>
              <w:fldChar w:fldCharType="separate"/>
            </w:r>
            <w:r>
              <w:rPr>
                <w:rFonts w:ascii="JetBrains Mono" w:hAnsi="JetBrains Mono" w:eastAsia="JetBrains Mono" w:cs="JetBrains Mono"/>
                <w:b/>
                <w:color w:val="1155CC"/>
                <w:u w:val="single"/>
                <w:rtl w:val="0"/>
              </w:rPr>
              <w:t>Linked In</w:t>
            </w:r>
            <w:r>
              <w:rPr>
                <w:rFonts w:ascii="JetBrains Mono" w:hAnsi="JetBrains Mono" w:eastAsia="JetBrains Mono" w:cs="JetBrains Mono"/>
                <w:b/>
                <w:color w:val="1155CC"/>
                <w:u w:val="single"/>
                <w:rtl w:val="0"/>
              </w:rPr>
              <w:fldChar w:fldCharType="end"/>
            </w:r>
          </w:p>
        </w:tc>
      </w:tr>
      <w:tr w14:paraId="498A65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0" w:hRule="atLeast"/>
        </w:trPr>
        <w:tc>
          <w:tcPr>
            <w:tcBorders>
              <w:top w:val="nil"/>
              <w:left w:val="nil"/>
              <w:bottom w:val="nil"/>
              <w:right w:val="nil"/>
            </w:tcBorders>
            <w:shd w:val="clear" w:color="auto" w:fill="auto"/>
            <w:tcMar>
              <w:top w:w="144" w:type="dxa"/>
              <w:left w:w="144" w:type="dxa"/>
              <w:bottom w:w="144" w:type="dxa"/>
              <w:right w:w="144" w:type="dxa"/>
            </w:tcMar>
            <w:vAlign w:val="top"/>
          </w:tcPr>
          <w:p w14:paraId="0000000C">
            <w:pPr>
              <w:pStyle w:val="2"/>
              <w:pageBreakBefore w:val="0"/>
              <w:pBdr>
                <w:top w:val="none" w:color="auto" w:sz="0" w:space="0"/>
                <w:left w:val="none" w:color="auto" w:sz="0" w:space="0"/>
                <w:bottom w:val="none" w:color="auto" w:sz="0" w:space="0"/>
                <w:right w:val="none" w:color="auto" w:sz="0" w:space="0"/>
                <w:between w:val="none" w:color="auto" w:sz="0" w:space="0"/>
              </w:pBdr>
              <w:shd w:val="clear" w:fill="auto"/>
              <w:rPr>
                <w:rFonts w:ascii="JetBrains Mono" w:hAnsi="JetBrains Mono" w:eastAsia="JetBrains Mono" w:cs="JetBrains Mono"/>
              </w:rPr>
            </w:pPr>
            <w:bookmarkStart w:id="2" w:name="_y7d3xdxnr44m" w:colFirst="0" w:colLast="0"/>
            <w:bookmarkEnd w:id="2"/>
            <w:r>
              <w:rPr>
                <w:rFonts w:ascii="JetBrains Mono" w:hAnsi="JetBrains Mono" w:eastAsia="JetBrains Mono" w:cs="JetBrains Mono"/>
                <w:rtl w:val="0"/>
              </w:rPr>
              <w:t>EXPERIENCE</w:t>
            </w:r>
          </w:p>
          <w:p w14:paraId="00000057">
            <w:pPr>
              <w:pStyle w:val="3"/>
              <w:rPr>
                <w:rFonts w:ascii="JetBrains Mono" w:hAnsi="JetBrains Mono" w:eastAsia="JetBrains Mono" w:cs="JetBrains Mono"/>
                <w:b w:val="0"/>
                <w:i/>
                <w:sz w:val="24"/>
                <w:szCs w:val="24"/>
              </w:rPr>
            </w:pPr>
            <w:bookmarkStart w:id="3" w:name="_sami_entry" w:colFirst="0" w:colLast="0"/>
            <w:bookmarkEnd w:id="3"/>
            <w:r>
              <w:fldChar w:fldCharType="begin"/>
            </w:r>
            <w:r>
              <w:instrText xml:space="preserve"> HYPERLINK "https://www.sami.com.sa/ar/" \h </w:instrText>
            </w:r>
            <w:r>
              <w:fldChar w:fldCharType="separate"/>
            </w:r>
            <w:r>
              <w:rPr>
                <w:rFonts w:ascii="JetBrains Mono" w:hAnsi="JetBrains Mono" w:eastAsia="JetBrains Mono" w:cs="JetBrains Mono"/>
                <w:color w:val="1155CC"/>
                <w:u w:val="single"/>
                <w:rtl w:val="0"/>
              </w:rPr>
              <w:t>SAMI</w:t>
            </w:r>
            <w:r>
              <w:rPr>
                <w:rFonts w:ascii="JetBrains Mono" w:hAnsi="JetBrains Mono" w:eastAsia="JetBrains Mono" w:cs="JetBrains Mono"/>
                <w:color w:val="1155CC"/>
                <w:u w:val="single"/>
                <w:rtl w:val="0"/>
              </w:rPr>
              <w:fldChar w:fldCharType="end"/>
            </w:r>
            <w:r>
              <w:rPr>
                <w:rFonts w:ascii="JetBrains Mono" w:hAnsi="JetBrains Mono" w:eastAsia="JetBrains Mono" w:cs="JetBrains Mono"/>
                <w:rtl w:val="0"/>
              </w:rPr>
              <w:t xml:space="preserve">, </w:t>
            </w:r>
            <w:r>
              <w:rPr>
                <w:rFonts w:ascii="JetBrains Mono" w:hAnsi="JetBrains Mono" w:eastAsia="JetBrains Mono" w:cs="JetBrains Mono"/>
                <w:b w:val="0"/>
                <w:rtl w:val="0"/>
              </w:rPr>
              <w:t>Senior Software Engineer</w:t>
            </w:r>
          </w:p>
          <w:p w14:paraId="00000058">
            <w:pPr>
              <w:pStyle w:val="4"/>
              <w:rPr>
                <w:rFonts w:ascii="JetBrains Mono" w:hAnsi="JetBrains Mono" w:eastAsia="JetBrains Mono" w:cs="JetBrains Mono"/>
              </w:rPr>
            </w:pPr>
            <w:bookmarkStart w:id="4" w:name="_sami_date" w:colFirst="0" w:colLast="0"/>
            <w:bookmarkEnd w:id="4"/>
            <w:r>
              <w:rPr>
                <w:rFonts w:ascii="JetBrains Mono" w:hAnsi="JetBrains Mono" w:eastAsia="JetBrains Mono" w:cs="JetBrains Mono"/>
                <w:rtl w:val="0"/>
              </w:rPr>
              <w:t>30 Sep 2024 - Current</w:t>
            </w:r>
          </w:p>
          <w:p w14:paraId="00000059">
            <w:pPr>
              <w:numPr>
                <w:ilvl w:val="0"/>
                <w:numId w:val="1"/>
              </w:numPr>
              <w:spacing w:after="0" w:afterAutospacing="0"/>
              <w:ind w:left="720" w:hanging="360"/>
              <w:rPr>
                <w:rFonts w:ascii="JetBrains Mono" w:hAnsi="JetBrains Mono" w:eastAsia="JetBrains Mono" w:cs="JetBrains Mono"/>
                <w:color w:val="666666"/>
                <w:sz w:val="18"/>
                <w:szCs w:val="18"/>
              </w:rPr>
            </w:pPr>
            <w:r>
              <w:rPr>
                <w:rFonts w:ascii="JetBrains Mono" w:hAnsi="JetBrains Mono" w:eastAsia="JetBrains Mono" w:cs="JetBrains Mono"/>
                <w:rtl w:val="0"/>
              </w:rPr>
              <w:t>Leading front-end architecture for strategic defense projects under strict NDA.</w:t>
            </w:r>
          </w:p>
          <w:p w14:paraId="0000005A">
            <w:pPr>
              <w:numPr>
                <w:ilvl w:val="0"/>
                <w:numId w:val="1"/>
              </w:numPr>
              <w:spacing w:before="0" w:beforeAutospacing="0" w:after="0" w:afterAutospacing="0"/>
              <w:ind w:left="720" w:hanging="360"/>
              <w:rPr>
                <w:rFonts w:ascii="JetBrains Mono" w:hAnsi="JetBrains Mono" w:eastAsia="JetBrains Mono" w:cs="JetBrains Mono"/>
                <w:color w:val="666666"/>
                <w:sz w:val="18"/>
                <w:szCs w:val="18"/>
              </w:rPr>
            </w:pPr>
            <w:r>
              <w:rPr>
                <w:rFonts w:ascii="JetBrains Mono" w:hAnsi="JetBrains Mono" w:eastAsia="JetBrains Mono" w:cs="JetBrains Mono"/>
                <w:b/>
                <w:rtl w:val="0"/>
              </w:rPr>
              <w:t xml:space="preserve">Security-First UI: </w:t>
            </w:r>
            <w:r>
              <w:rPr>
                <w:rFonts w:ascii="JetBrains Mono" w:hAnsi="JetBrains Mono" w:eastAsia="JetBrains Mono" w:cs="JetBrains Mono"/>
                <w:rtl w:val="0"/>
              </w:rPr>
              <w:t>Implementing robust front-end security protocols for sensitive data.</w:t>
            </w:r>
          </w:p>
          <w:p w14:paraId="0000005B">
            <w:pPr>
              <w:numPr>
                <w:ilvl w:val="0"/>
                <w:numId w:val="1"/>
              </w:numPr>
              <w:spacing w:before="0" w:beforeAutospacing="0" w:after="0" w:afterAutospacing="0"/>
              <w:ind w:left="720" w:hanging="360"/>
              <w:rPr>
                <w:rFonts w:ascii="JetBrains Mono" w:hAnsi="JetBrains Mono" w:eastAsia="JetBrains Mono" w:cs="JetBrains Mono"/>
                <w:color w:val="666666"/>
                <w:sz w:val="18"/>
                <w:szCs w:val="18"/>
              </w:rPr>
            </w:pPr>
            <w:r>
              <w:rPr>
                <w:rFonts w:ascii="JetBrains Mono" w:hAnsi="JetBrains Mono" w:eastAsia="JetBrains Mono" w:cs="JetBrains Mono"/>
                <w:b/>
                <w:rtl w:val="0"/>
              </w:rPr>
              <w:t xml:space="preserve">System Architecture: </w:t>
            </w:r>
            <w:r>
              <w:rPr>
                <w:rFonts w:ascii="JetBrains Mono" w:hAnsi="JetBrains Mono" w:eastAsia="JetBrains Mono" w:cs="JetBrains Mono"/>
                <w:rtl w:val="0"/>
              </w:rPr>
              <w:t>Designing modular components for large-scale enterprise applications.</w:t>
            </w:r>
          </w:p>
          <w:p w14:paraId="0000005C">
            <w:pPr>
              <w:numPr>
                <w:ilvl w:val="0"/>
                <w:numId w:val="1"/>
              </w:numPr>
              <w:spacing w:before="0" w:beforeAutospacing="0"/>
              <w:ind w:left="720" w:hanging="360"/>
              <w:rPr>
                <w:rFonts w:ascii="JetBrains Mono" w:hAnsi="JetBrains Mono" w:eastAsia="JetBrains Mono" w:cs="JetBrains Mono"/>
                <w:color w:val="666666"/>
                <w:sz w:val="18"/>
                <w:szCs w:val="18"/>
              </w:rPr>
            </w:pPr>
            <w:r>
              <w:rPr>
                <w:rFonts w:ascii="JetBrains Mono" w:hAnsi="JetBrains Mono" w:eastAsia="JetBrains Mono" w:cs="JetBrains Mono"/>
                <w:b/>
                <w:rtl w:val="0"/>
              </w:rPr>
              <w:t xml:space="preserve">Performance: </w:t>
            </w:r>
            <w:r>
              <w:rPr>
                <w:rFonts w:ascii="JetBrains Mono" w:hAnsi="JetBrains Mono" w:eastAsia="JetBrains Mono" w:cs="JetBrains Mono"/>
                <w:rtl w:val="0"/>
              </w:rPr>
              <w:t>Optimizing rendering cycles and state management for complex data dashboards.</w:t>
            </w:r>
          </w:p>
          <w:p w14:paraId="0000005D">
            <w:pPr>
              <w:pStyle w:val="3"/>
              <w:rPr>
                <w:rFonts w:ascii="JetBrains Mono" w:hAnsi="JetBrains Mono" w:eastAsia="JetBrains Mono" w:cs="JetBrains Mono"/>
                <w:b w:val="0"/>
                <w:i/>
                <w:sz w:val="24"/>
                <w:szCs w:val="24"/>
              </w:rPr>
            </w:pPr>
            <w:bookmarkStart w:id="5" w:name="_madares_entry" w:colFirst="0" w:colLast="0"/>
            <w:bookmarkEnd w:id="5"/>
            <w:r>
              <w:fldChar w:fldCharType="begin"/>
            </w:r>
            <w:r>
              <w:instrText xml:space="preserve"> HYPERLINK "https://madares.sa/" \h </w:instrText>
            </w:r>
            <w:r>
              <w:fldChar w:fldCharType="separate"/>
            </w:r>
            <w:r>
              <w:rPr>
                <w:rFonts w:ascii="JetBrains Mono" w:hAnsi="JetBrains Mono" w:eastAsia="JetBrains Mono" w:cs="JetBrains Mono"/>
                <w:color w:val="1155CC"/>
                <w:u w:val="single"/>
                <w:rtl w:val="0"/>
              </w:rPr>
              <w:t>Madares SA</w:t>
            </w:r>
            <w:r>
              <w:rPr>
                <w:rFonts w:ascii="JetBrains Mono" w:hAnsi="JetBrains Mono" w:eastAsia="JetBrains Mono" w:cs="JetBrains Mono"/>
                <w:color w:val="1155CC"/>
                <w:u w:val="single"/>
                <w:rtl w:val="0"/>
              </w:rPr>
              <w:fldChar w:fldCharType="end"/>
            </w:r>
            <w:r>
              <w:rPr>
                <w:rFonts w:ascii="JetBrains Mono" w:hAnsi="JetBrains Mono" w:eastAsia="JetBrains Mono" w:cs="JetBrains Mono"/>
                <w:rtl w:val="0"/>
              </w:rPr>
              <w:t xml:space="preserve">, </w:t>
            </w:r>
            <w:r>
              <w:rPr>
                <w:rFonts w:ascii="JetBrains Mono" w:hAnsi="JetBrains Mono" w:eastAsia="JetBrains Mono" w:cs="JetBrains Mono"/>
                <w:b w:val="0"/>
                <w:rtl w:val="0"/>
              </w:rPr>
              <w:t>Senior Software Engineer</w:t>
            </w:r>
          </w:p>
          <w:p w14:paraId="0000005E">
            <w:pPr>
              <w:pStyle w:val="4"/>
              <w:rPr>
                <w:rFonts w:ascii="JetBrains Mono" w:hAnsi="JetBrains Mono" w:eastAsia="JetBrains Mono" w:cs="JetBrains Mono"/>
              </w:rPr>
            </w:pPr>
            <w:bookmarkStart w:id="6" w:name="_madares_date" w:colFirst="0" w:colLast="0"/>
            <w:bookmarkEnd w:id="6"/>
            <w:r>
              <w:rPr>
                <w:rFonts w:ascii="JetBrains Mono" w:hAnsi="JetBrains Mono" w:eastAsia="JetBrains Mono" w:cs="JetBrains Mono"/>
                <w:rtl w:val="0"/>
              </w:rPr>
              <w:t>1 June 2024 - 30 Aug 2024</w:t>
            </w:r>
          </w:p>
          <w:p w14:paraId="0000005F">
            <w:pPr>
              <w:numPr>
                <w:ilvl w:val="0"/>
                <w:numId w:val="1"/>
              </w:numPr>
              <w:spacing w:after="0" w:afterAutospacing="0"/>
              <w:ind w:left="720" w:hanging="360"/>
              <w:rPr>
                <w:rFonts w:ascii="JetBrains Mono" w:hAnsi="JetBrains Mono" w:eastAsia="JetBrains Mono" w:cs="JetBrains Mono"/>
                <w:color w:val="666666"/>
                <w:sz w:val="18"/>
                <w:szCs w:val="18"/>
              </w:rPr>
            </w:pPr>
            <w:r>
              <w:rPr>
                <w:rFonts w:ascii="JetBrains Mono" w:hAnsi="JetBrains Mono" w:eastAsia="JetBrains Mono" w:cs="JetBrains Mono"/>
                <w:rtl w:val="0"/>
              </w:rPr>
              <w:t xml:space="preserve">Rapidly deployed as part of a “SWAT” team to rescue the </w:t>
            </w:r>
            <w:r>
              <w:fldChar w:fldCharType="begin"/>
            </w:r>
            <w:r>
              <w:instrText xml:space="preserve"> HYPERLINK "https://onboard.madares.sa/" \h </w:instrText>
            </w:r>
            <w:r>
              <w:fldChar w:fldCharType="separate"/>
            </w:r>
            <w:r>
              <w:rPr>
                <w:rFonts w:ascii="JetBrains Mono" w:hAnsi="JetBrains Mono" w:eastAsia="JetBrains Mono" w:cs="JetBrains Mono"/>
                <w:color w:val="1155CC"/>
                <w:u w:val="single"/>
                <w:rtl w:val="0"/>
              </w:rPr>
              <w:t>Onboard</w:t>
            </w:r>
            <w:r>
              <w:rPr>
                <w:rFonts w:ascii="JetBrains Mono" w:hAnsi="JetBrains Mono" w:eastAsia="JetBrains Mono" w:cs="JetBrains Mono"/>
                <w:color w:val="1155CC"/>
                <w:u w:val="single"/>
                <w:rtl w:val="0"/>
              </w:rPr>
              <w:fldChar w:fldCharType="end"/>
            </w:r>
            <w:r>
              <w:rPr>
                <w:rFonts w:ascii="JetBrains Mono" w:hAnsi="JetBrains Mono" w:eastAsia="JetBrains Mono" w:cs="JetBrains Mono"/>
                <w:rtl w:val="0"/>
              </w:rPr>
              <w:t xml:space="preserve"> project launch.</w:t>
            </w:r>
          </w:p>
          <w:p w14:paraId="00000060">
            <w:pPr>
              <w:numPr>
                <w:ilvl w:val="0"/>
                <w:numId w:val="1"/>
              </w:numPr>
              <w:spacing w:before="0" w:beforeAutospacing="0" w:after="0" w:afterAutospacing="0"/>
              <w:ind w:left="720" w:hanging="360"/>
              <w:rPr>
                <w:rFonts w:ascii="JetBrains Mono" w:hAnsi="JetBrains Mono" w:eastAsia="JetBrains Mono" w:cs="JetBrains Mono"/>
                <w:color w:val="666666"/>
                <w:sz w:val="18"/>
                <w:szCs w:val="18"/>
              </w:rPr>
            </w:pPr>
            <w:r>
              <w:rPr>
                <w:rFonts w:ascii="JetBrains Mono" w:hAnsi="JetBrains Mono" w:eastAsia="JetBrains Mono" w:cs="JetBrains Mono"/>
                <w:b/>
                <w:rtl w:val="0"/>
              </w:rPr>
              <w:t xml:space="preserve">High-Velocity Delivery: </w:t>
            </w:r>
            <w:r>
              <w:rPr>
                <w:rFonts w:ascii="JetBrains Mono" w:hAnsi="JetBrains Mono" w:eastAsia="JetBrains Mono" w:cs="JetBrains Mono"/>
                <w:rtl w:val="0"/>
              </w:rPr>
              <w:t>Successfully pushed critical features to production in a high-pressure 3-month window.</w:t>
            </w:r>
          </w:p>
          <w:p w14:paraId="00000061">
            <w:pPr>
              <w:numPr>
                <w:ilvl w:val="0"/>
                <w:numId w:val="1"/>
              </w:numPr>
              <w:spacing w:before="0" w:beforeAutospacing="0" w:after="0" w:afterAutospacing="0"/>
              <w:ind w:left="720" w:hanging="360"/>
              <w:rPr>
                <w:rFonts w:ascii="JetBrains Mono" w:hAnsi="JetBrains Mono" w:eastAsia="JetBrains Mono" w:cs="JetBrains Mono"/>
                <w:color w:val="666666"/>
                <w:sz w:val="18"/>
                <w:szCs w:val="18"/>
              </w:rPr>
            </w:pPr>
            <w:r>
              <w:rPr>
                <w:rFonts w:ascii="JetBrains Mono" w:hAnsi="JetBrains Mono" w:eastAsia="JetBrains Mono" w:cs="JetBrains Mono"/>
                <w:b/>
                <w:rtl w:val="0"/>
              </w:rPr>
              <w:t xml:space="preserve">UX Transformation: </w:t>
            </w:r>
            <w:r>
              <w:rPr>
                <w:rFonts w:ascii="JetBrains Mono" w:hAnsi="JetBrains Mono" w:eastAsia="JetBrains Mono" w:cs="JetBrains Mono"/>
                <w:rtl w:val="0"/>
              </w:rPr>
              <w:t>Streamlined the user onboarding flow to reduce friction and drop-off rates.</w:t>
            </w:r>
          </w:p>
          <w:p w14:paraId="00000062">
            <w:pPr>
              <w:numPr>
                <w:ilvl w:val="0"/>
                <w:numId w:val="1"/>
              </w:numPr>
              <w:spacing w:before="0" w:beforeAutospacing="0"/>
              <w:ind w:left="720" w:hanging="360"/>
              <w:rPr>
                <w:rFonts w:ascii="JetBrains Mono" w:hAnsi="JetBrains Mono" w:eastAsia="JetBrains Mono" w:cs="JetBrains Mono"/>
                <w:color w:val="666666"/>
                <w:sz w:val="18"/>
                <w:szCs w:val="18"/>
              </w:rPr>
            </w:pPr>
            <w:r>
              <w:rPr>
                <w:rFonts w:ascii="JetBrains Mono" w:hAnsi="JetBrains Mono" w:eastAsia="JetBrains Mono" w:cs="JetBrains Mono"/>
                <w:b/>
                <w:rtl w:val="0"/>
              </w:rPr>
              <w:t xml:space="preserve">Code Reliability: </w:t>
            </w:r>
            <w:r>
              <w:rPr>
                <w:rFonts w:ascii="JetBrains Mono" w:hAnsi="JetBrains Mono" w:eastAsia="JetBrains Mono" w:cs="JetBrains Mono"/>
                <w:rtl w:val="0"/>
              </w:rPr>
              <w:t>Refactored legacy debt to ensure stability during the peak launch period.</w:t>
            </w:r>
          </w:p>
          <w:p w14:paraId="0000000D">
            <w:pPr>
              <w:pStyle w:val="3"/>
              <w:rPr>
                <w:rFonts w:ascii="JetBrains Mono" w:hAnsi="JetBrains Mono" w:eastAsia="JetBrains Mono" w:cs="JetBrains Mono"/>
                <w:b w:val="0"/>
                <w:i/>
                <w:sz w:val="24"/>
                <w:szCs w:val="24"/>
              </w:rPr>
            </w:pPr>
            <w:bookmarkStart w:id="7" w:name="_gq64d3qxbxhz" w:colFirst="0" w:colLast="0"/>
            <w:bookmarkEnd w:id="7"/>
            <w:r>
              <w:fldChar w:fldCharType="begin"/>
            </w:r>
            <w:r>
              <w:instrText xml:space="preserve"> HYPERLINK "http://masainternationalgroup.com/" \h </w:instrText>
            </w:r>
            <w:r>
              <w:fldChar w:fldCharType="separate"/>
            </w:r>
            <w:r>
              <w:rPr>
                <w:rFonts w:ascii="JetBrains Mono" w:hAnsi="JetBrains Mono" w:eastAsia="JetBrains Mono" w:cs="JetBrains Mono"/>
                <w:color w:val="1155CC"/>
                <w:u w:val="single"/>
                <w:rtl w:val="0"/>
              </w:rPr>
              <w:t>Masa international group</w:t>
            </w:r>
            <w:r>
              <w:rPr>
                <w:rFonts w:ascii="JetBrains Mono" w:hAnsi="JetBrains Mono" w:eastAsia="JetBrains Mono" w:cs="JetBrains Mono"/>
                <w:color w:val="1155CC"/>
                <w:u w:val="single"/>
                <w:rtl w:val="0"/>
              </w:rPr>
              <w:fldChar w:fldCharType="end"/>
            </w:r>
            <w:r>
              <w:rPr>
                <w:rFonts w:ascii="JetBrains Mono" w:hAnsi="JetBrains Mono" w:eastAsia="JetBrains Mono" w:cs="JetBrains Mono"/>
                <w:rtl w:val="0"/>
              </w:rPr>
              <w:t xml:space="preserve">, </w:t>
            </w:r>
            <w:r>
              <w:rPr>
                <w:rFonts w:ascii="JetBrains Mono" w:hAnsi="JetBrains Mono" w:eastAsia="JetBrains Mono" w:cs="JetBrains Mono"/>
                <w:b w:val="0"/>
                <w:rtl w:val="0"/>
              </w:rPr>
              <w:t>Malisya—Senior Software Engineer</w:t>
            </w:r>
          </w:p>
          <w:p w14:paraId="0000000E">
            <w:pPr>
              <w:pStyle w:val="4"/>
              <w:rPr>
                <w:rFonts w:ascii="JetBrains Mono" w:hAnsi="JetBrains Mono" w:eastAsia="JetBrains Mono" w:cs="JetBrains Mono"/>
              </w:rPr>
            </w:pPr>
            <w:bookmarkStart w:id="8" w:name="_8pk3lghxgtfr" w:colFirst="0" w:colLast="0"/>
            <w:bookmarkEnd w:id="8"/>
            <w:r>
              <w:rPr>
                <w:rFonts w:ascii="JetBrains Mono" w:hAnsi="JetBrains Mono" w:eastAsia="JetBrains Mono" w:cs="JetBrains Mono"/>
                <w:rtl w:val="0"/>
              </w:rPr>
              <w:t>Apr 2024 - May 2024, Sep 2024</w:t>
            </w:r>
          </w:p>
          <w:p w14:paraId="0000000F">
            <w:pPr>
              <w:numPr>
                <w:ilvl w:val="0"/>
                <w:numId w:val="1"/>
              </w:numPr>
              <w:spacing w:after="0" w:afterAutospacing="0"/>
              <w:ind w:left="720" w:hanging="360"/>
              <w:rPr>
                <w:rFonts w:ascii="JetBrains Mono" w:hAnsi="JetBrains Mono" w:eastAsia="JetBrains Mono" w:cs="JetBrains Mono"/>
                <w:color w:val="666666"/>
                <w:sz w:val="18"/>
                <w:szCs w:val="18"/>
              </w:rPr>
            </w:pPr>
            <w:r>
              <w:rPr>
                <w:rFonts w:ascii="JetBrains Mono" w:hAnsi="JetBrains Mono" w:eastAsia="JetBrains Mono" w:cs="JetBrains Mono"/>
                <w:rtl w:val="0"/>
              </w:rPr>
              <w:t>Led the front-end team within an agile workflow, driving sprint planning, code reviews, and delivery timelines.</w:t>
            </w:r>
          </w:p>
          <w:p w14:paraId="00000010">
            <w:pPr>
              <w:numPr>
                <w:ilvl w:val="0"/>
                <w:numId w:val="1"/>
              </w:numPr>
              <w:spacing w:before="0" w:beforeAutospacing="0"/>
              <w:ind w:left="720" w:hanging="360"/>
              <w:rPr>
                <w:rFonts w:ascii="JetBrains Mono" w:hAnsi="JetBrains Mono" w:eastAsia="JetBrains Mono" w:cs="JetBrains Mono"/>
                <w:color w:val="666666"/>
                <w:sz w:val="18"/>
                <w:szCs w:val="18"/>
              </w:rPr>
            </w:pPr>
            <w:r>
              <w:rPr>
                <w:rFonts w:ascii="JetBrains Mono" w:hAnsi="JetBrains Mono" w:eastAsia="JetBrains Mono" w:cs="JetBrains Mono"/>
                <w:rtl w:val="0"/>
              </w:rPr>
              <w:t>Architected the Malisya product front-end with Nuxt 3, implementing SSR, modular state management, and a component design system.</w:t>
            </w:r>
          </w:p>
          <w:p w14:paraId="00000011">
            <w:pPr>
              <w:pStyle w:val="3"/>
              <w:rPr>
                <w:rFonts w:ascii="JetBrains Mono" w:hAnsi="JetBrains Mono" w:eastAsia="JetBrains Mono" w:cs="JetBrains Mono"/>
                <w:b w:val="0"/>
                <w:i/>
                <w:sz w:val="24"/>
                <w:szCs w:val="24"/>
              </w:rPr>
            </w:pPr>
            <w:bookmarkStart w:id="9" w:name="_rfgvkg2ifhfd" w:colFirst="0" w:colLast="0"/>
            <w:bookmarkEnd w:id="9"/>
            <w:r>
              <w:fldChar w:fldCharType="begin"/>
            </w:r>
            <w:r>
              <w:instrText xml:space="preserve"> HYPERLINK "https://2p.com.sa/" \h </w:instrText>
            </w:r>
            <w:r>
              <w:fldChar w:fldCharType="separate"/>
            </w:r>
            <w:r>
              <w:rPr>
                <w:rFonts w:ascii="JetBrains Mono" w:hAnsi="JetBrains Mono" w:eastAsia="JetBrains Mono" w:cs="JetBrains Mono"/>
                <w:color w:val="1155CC"/>
                <w:u w:val="single"/>
                <w:rtl w:val="0"/>
              </w:rPr>
              <w:t>Perfect Presentation</w:t>
            </w:r>
            <w:r>
              <w:rPr>
                <w:rFonts w:ascii="JetBrains Mono" w:hAnsi="JetBrains Mono" w:eastAsia="JetBrains Mono" w:cs="JetBrains Mono"/>
                <w:color w:val="1155CC"/>
                <w:u w:val="single"/>
                <w:rtl w:val="0"/>
              </w:rPr>
              <w:fldChar w:fldCharType="end"/>
            </w:r>
            <w:r>
              <w:rPr>
                <w:rFonts w:ascii="JetBrains Mono" w:hAnsi="JetBrains Mono" w:eastAsia="JetBrains Mono" w:cs="JetBrains Mono"/>
                <w:color w:val="000000"/>
                <w:rtl w:val="0"/>
              </w:rPr>
              <w:t>,</w:t>
            </w:r>
            <w:r>
              <w:rPr>
                <w:rFonts w:ascii="JetBrains Mono" w:hAnsi="JetBrains Mono" w:eastAsia="JetBrains Mono" w:cs="JetBrains Mono"/>
                <w:rtl w:val="0"/>
              </w:rPr>
              <w:t xml:space="preserve"> </w:t>
            </w:r>
            <w:r>
              <w:rPr>
                <w:rFonts w:ascii="JetBrains Mono" w:hAnsi="JetBrains Mono" w:eastAsia="JetBrains Mono" w:cs="JetBrains Mono"/>
                <w:b w:val="0"/>
                <w:rtl w:val="0"/>
              </w:rPr>
              <w:t>Smart Village—Senior Software Engineer</w:t>
            </w:r>
          </w:p>
          <w:p w14:paraId="00000012">
            <w:pPr>
              <w:pStyle w:val="4"/>
              <w:pageBreakBefore w:val="0"/>
              <w:pBdr>
                <w:top w:val="none" w:color="auto" w:sz="0" w:space="0"/>
                <w:left w:val="none" w:color="auto" w:sz="0" w:space="0"/>
                <w:bottom w:val="none" w:color="auto" w:sz="0" w:space="0"/>
                <w:right w:val="none" w:color="auto" w:sz="0" w:space="0"/>
                <w:between w:val="none" w:color="auto" w:sz="0" w:space="0"/>
              </w:pBdr>
              <w:shd w:val="clear" w:fill="auto"/>
              <w:rPr>
                <w:rFonts w:ascii="JetBrains Mono" w:hAnsi="JetBrains Mono" w:eastAsia="JetBrains Mono" w:cs="JetBrains Mono"/>
              </w:rPr>
            </w:pPr>
            <w:bookmarkStart w:id="10" w:name="_n64fgzu3lwuy" w:colFirst="0" w:colLast="0"/>
            <w:bookmarkEnd w:id="10"/>
            <w:r>
              <w:rPr>
                <w:rFonts w:ascii="JetBrains Mono" w:hAnsi="JetBrains Mono" w:eastAsia="JetBrains Mono" w:cs="JetBrains Mono"/>
                <w:rtl w:val="0"/>
              </w:rPr>
              <w:t>Feb 2023 - Mar 2024</w:t>
            </w:r>
          </w:p>
          <w:p w14:paraId="00000013">
            <w:pPr>
              <w:numPr>
                <w:ilvl w:val="0"/>
                <w:numId w:val="1"/>
              </w:numPr>
              <w:spacing w:after="0" w:afterAutospacing="0"/>
              <w:ind w:left="720" w:hanging="360"/>
              <w:rPr>
                <w:rFonts w:ascii="JetBrains Mono" w:hAnsi="JetBrains Mono" w:eastAsia="JetBrains Mono" w:cs="JetBrains Mono"/>
              </w:rPr>
            </w:pPr>
            <w:r>
              <w:rPr>
                <w:rFonts w:ascii="JetBrains Mono" w:hAnsi="JetBrains Mono" w:eastAsia="JetBrains Mono" w:cs="JetBrains Mono"/>
                <w:rtl w:val="0"/>
              </w:rPr>
              <w:t>Delivered full front-end solutions for Saudi government portals (MOJ, SFC, Municipality of Medina), integrating with REST APIs and third-party services.</w:t>
            </w:r>
          </w:p>
          <w:p w14:paraId="00000014">
            <w:pPr>
              <w:numPr>
                <w:ilvl w:val="0"/>
                <w:numId w:val="1"/>
              </w:numPr>
              <w:spacing w:before="0" w:beforeAutospacing="0" w:after="0" w:afterAutospacing="0"/>
              <w:ind w:left="720" w:hanging="360"/>
              <w:rPr>
                <w:rFonts w:ascii="JetBrains Mono" w:hAnsi="JetBrains Mono" w:eastAsia="JetBrains Mono" w:cs="JetBrains Mono"/>
              </w:rPr>
            </w:pPr>
            <w:r>
              <w:rPr>
                <w:rFonts w:ascii="JetBrains Mono" w:hAnsi="JetBrains Mono" w:eastAsia="JetBrains Mono" w:cs="JetBrains Mono"/>
                <w:rtl w:val="0"/>
              </w:rPr>
              <w:t>Collaborated with cross-functional teams (backend, QA, design) to ship 6+ internal platforms and 3 public-facing portals within 13 months.</w:t>
            </w:r>
          </w:p>
          <w:p w14:paraId="00000015">
            <w:pPr>
              <w:numPr>
                <w:ilvl w:val="0"/>
                <w:numId w:val="1"/>
              </w:numPr>
              <w:spacing w:before="0" w:beforeAutospacing="0" w:after="0" w:afterAutospacing="0"/>
              <w:ind w:left="720" w:hanging="360"/>
              <w:rPr>
                <w:rFonts w:ascii="JetBrains Mono" w:hAnsi="JetBrains Mono" w:eastAsia="JetBrains Mono" w:cs="JetBrains Mono"/>
              </w:rPr>
            </w:pPr>
            <w:r>
              <w:rPr>
                <w:rFonts w:ascii="JetBrains Mono" w:hAnsi="JetBrains Mono" w:eastAsia="JetBrains Mono" w:cs="JetBrains Mono"/>
                <w:rtl w:val="0"/>
              </w:rPr>
              <w:t>Built SSR-optimized interfaces with Vue, Nuxt, Angular, and Angular Universal, ensuring accessibility and RTL support for Arabic-first audiences.</w:t>
            </w:r>
          </w:p>
          <w:p w14:paraId="00000016">
            <w:pPr>
              <w:numPr>
                <w:ilvl w:val="0"/>
                <w:numId w:val="1"/>
              </w:numPr>
              <w:spacing w:before="0" w:beforeAutospacing="0" w:after="0" w:afterAutospacing="0"/>
              <w:ind w:left="720" w:hanging="360"/>
              <w:rPr>
                <w:rFonts w:ascii="JetBrains Mono" w:hAnsi="JetBrains Mono" w:eastAsia="JetBrains Mono" w:cs="JetBrains Mono"/>
              </w:rPr>
            </w:pPr>
            <w:r>
              <w:rPr>
                <w:rFonts w:ascii="JetBrains Mono" w:hAnsi="JetBrains Mono" w:eastAsia="JetBrains Mono" w:cs="JetBrains Mono"/>
                <w:rtl w:val="0"/>
              </w:rPr>
              <w:t>Managed parallel project streams across government clients, consistently delivering on tight deadlines with zero production rollbacks.</w:t>
            </w:r>
          </w:p>
          <w:p w14:paraId="00000017">
            <w:pPr>
              <w:numPr>
                <w:ilvl w:val="0"/>
                <w:numId w:val="1"/>
              </w:numPr>
              <w:spacing w:before="0" w:beforeAutospacing="0"/>
              <w:ind w:left="720" w:hanging="360"/>
              <w:rPr>
                <w:rFonts w:ascii="JetBrains Mono" w:hAnsi="JetBrains Mono" w:eastAsia="JetBrains Mono" w:cs="JetBrains Mono"/>
              </w:rPr>
            </w:pPr>
            <w:r>
              <w:rPr>
                <w:rFonts w:ascii="JetBrains Mono" w:hAnsi="JetBrains Mono" w:eastAsia="JetBrains Mono" w:cs="JetBrains Mono"/>
                <w:rtl w:val="0"/>
              </w:rPr>
              <w:t>Established shared API contracts and integration patterns with backend teams, reducing cross-team blockers and accelerating feature delivery.</w:t>
            </w:r>
          </w:p>
          <w:p w14:paraId="00000018">
            <w:pPr>
              <w:pStyle w:val="3"/>
              <w:pageBreakBefore w:val="0"/>
              <w:pBdr>
                <w:top w:val="none" w:color="auto" w:sz="0" w:space="0"/>
                <w:left w:val="none" w:color="auto" w:sz="0" w:space="0"/>
                <w:bottom w:val="none" w:color="auto" w:sz="0" w:space="0"/>
                <w:right w:val="none" w:color="auto" w:sz="0" w:space="0"/>
                <w:between w:val="none" w:color="auto" w:sz="0" w:space="0"/>
              </w:pBdr>
              <w:shd w:val="clear" w:fill="auto"/>
              <w:rPr>
                <w:rFonts w:ascii="JetBrains Mono" w:hAnsi="JetBrains Mono" w:eastAsia="JetBrains Mono" w:cs="JetBrains Mono"/>
                <w:b w:val="0"/>
                <w:i/>
              </w:rPr>
            </w:pPr>
            <w:bookmarkStart w:id="11" w:name="_wj0puh61kxsr" w:colFirst="0" w:colLast="0"/>
            <w:bookmarkEnd w:id="11"/>
            <w:r>
              <w:fldChar w:fldCharType="begin"/>
            </w:r>
            <w:r>
              <w:instrText xml:space="preserve"> HYPERLINK "https://www.linkedin.com/company/eastern-enterprise/" \h </w:instrText>
            </w:r>
            <w:r>
              <w:fldChar w:fldCharType="separate"/>
            </w:r>
            <w:r>
              <w:rPr>
                <w:rFonts w:ascii="JetBrains Mono" w:hAnsi="JetBrains Mono" w:eastAsia="JetBrains Mono" w:cs="JetBrains Mono"/>
                <w:color w:val="1155CC"/>
                <w:u w:val="single"/>
                <w:rtl w:val="0"/>
              </w:rPr>
              <w:t>Eastern Enterprise</w:t>
            </w:r>
            <w:r>
              <w:rPr>
                <w:rFonts w:ascii="JetBrains Mono" w:hAnsi="JetBrains Mono" w:eastAsia="JetBrains Mono" w:cs="JetBrains Mono"/>
                <w:color w:val="1155CC"/>
                <w:u w:val="single"/>
                <w:rtl w:val="0"/>
              </w:rPr>
              <w:fldChar w:fldCharType="end"/>
            </w:r>
            <w:r>
              <w:rPr>
                <w:rFonts w:ascii="JetBrains Mono" w:hAnsi="JetBrains Mono" w:eastAsia="JetBrains Mono" w:cs="JetBrains Mono"/>
                <w:color w:val="000000"/>
                <w:rtl w:val="0"/>
              </w:rPr>
              <w:t xml:space="preserve">, </w:t>
            </w:r>
            <w:r>
              <w:rPr>
                <w:rFonts w:ascii="JetBrains Mono" w:hAnsi="JetBrains Mono" w:eastAsia="JetBrains Mono" w:cs="JetBrains Mono"/>
                <w:b w:val="0"/>
                <w:rtl w:val="0"/>
              </w:rPr>
              <w:t xml:space="preserve">Netherlands— </w:t>
            </w:r>
            <w:r>
              <w:rPr>
                <w:rFonts w:ascii="JetBrains Mono" w:hAnsi="JetBrains Mono" w:eastAsia="JetBrains Mono" w:cs="JetBrains Mono"/>
                <w:b w:val="0"/>
                <w:i/>
                <w:rtl w:val="0"/>
              </w:rPr>
              <w:t>Software Engineer</w:t>
            </w:r>
          </w:p>
          <w:p w14:paraId="00000019">
            <w:pPr>
              <w:pStyle w:val="4"/>
              <w:pageBreakBefore w:val="0"/>
              <w:pBdr>
                <w:top w:val="none" w:color="auto" w:sz="0" w:space="0"/>
                <w:left w:val="none" w:color="auto" w:sz="0" w:space="0"/>
                <w:bottom w:val="none" w:color="auto" w:sz="0" w:space="0"/>
                <w:right w:val="none" w:color="auto" w:sz="0" w:space="0"/>
                <w:between w:val="none" w:color="auto" w:sz="0" w:space="0"/>
              </w:pBdr>
              <w:shd w:val="clear" w:fill="auto"/>
              <w:rPr>
                <w:rFonts w:ascii="JetBrains Mono" w:hAnsi="JetBrains Mono" w:eastAsia="JetBrains Mono" w:cs="JetBrains Mono"/>
              </w:rPr>
            </w:pPr>
            <w:bookmarkStart w:id="12" w:name="_8hk593fs3sag" w:colFirst="0" w:colLast="0"/>
            <w:bookmarkEnd w:id="12"/>
            <w:r>
              <w:rPr>
                <w:rFonts w:ascii="JetBrains Mono" w:hAnsi="JetBrains Mono" w:eastAsia="JetBrains Mono" w:cs="JetBrains Mono"/>
                <w:rtl w:val="0"/>
              </w:rPr>
              <w:t>Oct 2021 - Oct 2022</w:t>
            </w:r>
          </w:p>
          <w:p w14:paraId="0000001A">
            <w:pPr>
              <w:pageBreakBefore w:val="0"/>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after="0" w:afterAutospacing="0"/>
              <w:ind w:left="720" w:hanging="360"/>
              <w:rPr>
                <w:rFonts w:ascii="JetBrains Mono" w:hAnsi="JetBrains Mono" w:eastAsia="JetBrains Mono" w:cs="JetBrains Mono"/>
              </w:rPr>
            </w:pPr>
            <w:r>
              <w:rPr>
                <w:rFonts w:ascii="JetBrains Mono" w:hAnsi="JetBrains Mono" w:eastAsia="JetBrains Mono" w:cs="JetBrains Mono"/>
                <w:rtl w:val="0"/>
              </w:rPr>
              <w:t>Built and maintained front-end features for Meeting Select and Kiwatt, two production SaaS products serving European enterprise clients.</w:t>
            </w:r>
          </w:p>
          <w:p w14:paraId="0000001B">
            <w:pPr>
              <w:pageBreakBefore w:val="0"/>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beforeAutospacing="0" w:after="0" w:afterAutospacing="0"/>
              <w:ind w:left="720" w:hanging="360"/>
              <w:rPr>
                <w:rFonts w:ascii="JetBrains Mono" w:hAnsi="JetBrains Mono" w:eastAsia="JetBrains Mono" w:cs="JetBrains Mono"/>
              </w:rPr>
            </w:pPr>
            <w:r>
              <w:rPr>
                <w:rFonts w:ascii="JetBrains Mono" w:hAnsi="JetBrains Mono" w:eastAsia="JetBrains Mono" w:cs="JetBrains Mono"/>
                <w:rtl w:val="0"/>
              </w:rPr>
              <w:t>Developed a shared component library in Vue, reducing code duplication and speeding up feature development across projects.</w:t>
            </w:r>
          </w:p>
          <w:p w14:paraId="0000001C">
            <w:pPr>
              <w:pageBreakBefore w:val="0"/>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beforeAutospacing="0"/>
              <w:ind w:left="720" w:hanging="360"/>
              <w:rPr>
                <w:rFonts w:ascii="JetBrains Mono" w:hAnsi="JetBrains Mono" w:eastAsia="JetBrains Mono" w:cs="JetBrains Mono"/>
              </w:rPr>
            </w:pPr>
            <w:r>
              <w:rPr>
                <w:rFonts w:ascii="JetBrains Mono" w:hAnsi="JetBrains Mono" w:eastAsia="JetBrains Mono" w:cs="JetBrains Mono"/>
                <w:rtl w:val="0"/>
              </w:rPr>
              <w:t>Implemented clean architecture patterns with modular state management (Vuex), typed API layers, and automated linting pipelines.</w:t>
            </w:r>
          </w:p>
          <w:p w14:paraId="0000001D">
            <w:pPr>
              <w:pageBreakBefore w:val="0"/>
              <w:pBdr>
                <w:top w:val="none" w:color="auto" w:sz="0" w:space="0"/>
                <w:left w:val="none" w:color="auto" w:sz="0" w:space="0"/>
                <w:bottom w:val="none" w:color="auto" w:sz="0" w:space="0"/>
                <w:right w:val="none" w:color="auto" w:sz="0" w:space="0"/>
                <w:between w:val="none" w:color="auto" w:sz="0" w:space="0"/>
              </w:pBdr>
              <w:shd w:val="clear" w:fill="auto"/>
              <w:rPr>
                <w:rFonts w:ascii="JetBrains Mono" w:hAnsi="JetBrains Mono" w:eastAsia="JetBrains Mono" w:cs="JetBrains Mono"/>
              </w:rPr>
            </w:pPr>
          </w:p>
          <w:p w14:paraId="0000001E">
            <w:pPr>
              <w:pStyle w:val="3"/>
              <w:pageBreakBefore w:val="0"/>
              <w:pBdr>
                <w:top w:val="none" w:color="auto" w:sz="0" w:space="0"/>
                <w:left w:val="none" w:color="auto" w:sz="0" w:space="0"/>
                <w:bottom w:val="none" w:color="auto" w:sz="0" w:space="0"/>
                <w:right w:val="none" w:color="auto" w:sz="0" w:space="0"/>
                <w:between w:val="none" w:color="auto" w:sz="0" w:space="0"/>
              </w:pBdr>
              <w:shd w:val="clear" w:fill="auto"/>
              <w:rPr>
                <w:rFonts w:ascii="JetBrains Mono" w:hAnsi="JetBrains Mono" w:eastAsia="JetBrains Mono" w:cs="JetBrains Mono"/>
                <w:b w:val="0"/>
                <w:i/>
              </w:rPr>
            </w:pPr>
            <w:bookmarkStart w:id="13" w:name="_1hxcpsc1hco2" w:colFirst="0" w:colLast="0"/>
            <w:bookmarkEnd w:id="13"/>
            <w:r>
              <w:rPr>
                <w:rFonts w:ascii="JetBrains Mono" w:hAnsi="JetBrains Mono" w:eastAsia="JetBrains Mono" w:cs="JetBrains Mono"/>
                <w:rtl w:val="0"/>
              </w:rPr>
              <w:t>Independent</w:t>
            </w:r>
            <w:r>
              <w:rPr>
                <w:rFonts w:ascii="JetBrains Mono" w:hAnsi="JetBrains Mono" w:eastAsia="JetBrains Mono" w:cs="JetBrains Mono"/>
                <w:b w:val="0"/>
                <w:rtl w:val="0"/>
              </w:rPr>
              <w:t xml:space="preserve">— </w:t>
            </w:r>
            <w:r>
              <w:rPr>
                <w:rFonts w:ascii="JetBrains Mono" w:hAnsi="JetBrains Mono" w:eastAsia="JetBrains Mono" w:cs="JetBrains Mono"/>
                <w:b w:val="0"/>
                <w:i/>
                <w:rtl w:val="0"/>
              </w:rPr>
              <w:t xml:space="preserve">Full-stack Developer </w:t>
            </w:r>
          </w:p>
          <w:p w14:paraId="0000001F">
            <w:pPr>
              <w:pStyle w:val="4"/>
              <w:pageBreakBefore w:val="0"/>
              <w:pBdr>
                <w:top w:val="none" w:color="auto" w:sz="0" w:space="0"/>
                <w:left w:val="none" w:color="auto" w:sz="0" w:space="0"/>
                <w:bottom w:val="none" w:color="auto" w:sz="0" w:space="0"/>
                <w:right w:val="none" w:color="auto" w:sz="0" w:space="0"/>
                <w:between w:val="none" w:color="auto" w:sz="0" w:space="0"/>
              </w:pBdr>
              <w:shd w:val="clear" w:fill="auto"/>
              <w:rPr>
                <w:rFonts w:ascii="JetBrains Mono" w:hAnsi="JetBrains Mono" w:eastAsia="JetBrains Mono" w:cs="JetBrains Mono"/>
              </w:rPr>
            </w:pPr>
            <w:bookmarkStart w:id="14" w:name="_ybypdmed418m" w:colFirst="0" w:colLast="0"/>
            <w:bookmarkEnd w:id="14"/>
            <w:r>
              <w:rPr>
                <w:rFonts w:ascii="JetBrains Mono" w:hAnsi="JetBrains Mono" w:eastAsia="JetBrains Mono" w:cs="JetBrains Mono"/>
                <w:rtl w:val="0"/>
              </w:rPr>
              <w:t>Jan 2021 - Oct 2021</w:t>
            </w:r>
          </w:p>
          <w:p w14:paraId="00000020">
            <w:pPr>
              <w:pageBreakBefore w:val="0"/>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after="0" w:afterAutospacing="0"/>
              <w:ind w:left="720" w:hanging="360"/>
              <w:rPr>
                <w:rFonts w:ascii="JetBrains Mono" w:hAnsi="JetBrains Mono" w:eastAsia="JetBrains Mono" w:cs="JetBrains Mono"/>
              </w:rPr>
            </w:pPr>
            <w:r>
              <w:rPr>
                <w:rFonts w:ascii="JetBrains Mono" w:hAnsi="JetBrains Mono" w:eastAsia="JetBrains Mono" w:cs="JetBrains Mono"/>
                <w:rtl w:val="0"/>
              </w:rPr>
              <w:t>Designed and shipped client-facing web apps with Nuxt.js and Vue, handling full project lifecycle from scoping to deployment.</w:t>
            </w:r>
          </w:p>
          <w:p w14:paraId="00000021">
            <w:pPr>
              <w:pageBreakBefore w:val="0"/>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beforeAutospacing="0" w:after="0" w:afterAutospacing="0"/>
              <w:ind w:left="720" w:hanging="360"/>
              <w:rPr>
                <w:rFonts w:ascii="JetBrains Mono" w:hAnsi="JetBrains Mono" w:eastAsia="JetBrains Mono" w:cs="JetBrains Mono"/>
              </w:rPr>
            </w:pPr>
            <w:r>
              <w:rPr>
                <w:rFonts w:ascii="JetBrains Mono" w:hAnsi="JetBrains Mono" w:eastAsia="JetBrains Mono" w:cs="JetBrains Mono"/>
                <w:rtl w:val="0"/>
              </w:rPr>
              <w:t>Built cross-platform desktop tools with Electron.js for local business clients, replacing manual workflows with automated solutions.</w:t>
            </w:r>
          </w:p>
          <w:p w14:paraId="00000022">
            <w:pPr>
              <w:pageBreakBefore w:val="0"/>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beforeAutospacing="0"/>
              <w:ind w:left="720" w:hanging="360"/>
              <w:rPr>
                <w:rFonts w:ascii="JetBrains Mono" w:hAnsi="JetBrains Mono" w:eastAsia="JetBrains Mono" w:cs="JetBrains Mono"/>
              </w:rPr>
            </w:pPr>
            <w:r>
              <w:rPr>
                <w:rFonts w:ascii="JetBrains Mono" w:hAnsi="JetBrains Mono" w:eastAsia="JetBrains Mono" w:cs="JetBrains Mono"/>
                <w:rtl w:val="0"/>
              </w:rPr>
              <w:t>Developed full-stack features end-to-end: RESTful APIs with Node.js/Express and front-end consumption with Axios and Vuex.</w:t>
            </w:r>
          </w:p>
          <w:p w14:paraId="00000023">
            <w:pPr>
              <w:pStyle w:val="3"/>
              <w:rPr>
                <w:rFonts w:ascii="JetBrains Mono" w:hAnsi="JetBrains Mono" w:eastAsia="JetBrains Mono" w:cs="JetBrains Mono"/>
                <w:b w:val="0"/>
                <w:i/>
              </w:rPr>
            </w:pPr>
            <w:bookmarkStart w:id="15" w:name="_4ubsjrmoz2c4" w:colFirst="0" w:colLast="0"/>
            <w:bookmarkEnd w:id="15"/>
            <w:r>
              <w:fldChar w:fldCharType="begin"/>
            </w:r>
            <w:r>
              <w:instrText xml:space="preserve"> HYPERLINK "https://dk.se/" \h </w:instrText>
            </w:r>
            <w:r>
              <w:fldChar w:fldCharType="separate"/>
            </w:r>
            <w:r>
              <w:rPr>
                <w:rFonts w:ascii="JetBrains Mono" w:hAnsi="JetBrains Mono" w:eastAsia="JetBrains Mono" w:cs="JetBrains Mono"/>
                <w:color w:val="1155CC"/>
                <w:u w:val="single"/>
                <w:rtl w:val="0"/>
              </w:rPr>
              <w:t>Digital Konsulterna</w:t>
            </w:r>
            <w:r>
              <w:rPr>
                <w:rFonts w:ascii="JetBrains Mono" w:hAnsi="JetBrains Mono" w:eastAsia="JetBrains Mono" w:cs="JetBrains Mono"/>
                <w:color w:val="1155CC"/>
                <w:u w:val="single"/>
                <w:rtl w:val="0"/>
              </w:rPr>
              <w:fldChar w:fldCharType="end"/>
            </w:r>
            <w:r>
              <w:rPr>
                <w:rFonts w:ascii="JetBrains Mono" w:hAnsi="JetBrains Mono" w:eastAsia="JetBrains Mono" w:cs="JetBrains Mono"/>
                <w:rtl w:val="0"/>
              </w:rPr>
              <w:t xml:space="preserve">  </w:t>
            </w:r>
            <w:r>
              <w:rPr>
                <w:rFonts w:ascii="JetBrains Mono" w:hAnsi="JetBrains Mono" w:eastAsia="JetBrains Mono" w:cs="JetBrains Mono"/>
                <w:b w:val="0"/>
                <w:rtl w:val="0"/>
              </w:rPr>
              <w:t xml:space="preserve">— </w:t>
            </w:r>
            <w:r>
              <w:rPr>
                <w:rFonts w:ascii="JetBrains Mono" w:hAnsi="JetBrains Mono" w:eastAsia="JetBrains Mono" w:cs="JetBrains Mono"/>
                <w:b w:val="0"/>
                <w:i/>
                <w:rtl w:val="0"/>
              </w:rPr>
              <w:t xml:space="preserve">Full-stack Developer </w:t>
            </w:r>
          </w:p>
          <w:p w14:paraId="00000024">
            <w:pPr>
              <w:pStyle w:val="4"/>
              <w:rPr>
                <w:rFonts w:ascii="JetBrains Mono" w:hAnsi="JetBrains Mono" w:eastAsia="JetBrains Mono" w:cs="JetBrains Mono"/>
              </w:rPr>
            </w:pPr>
            <w:bookmarkStart w:id="16" w:name="_vf209f40euvr" w:colFirst="0" w:colLast="0"/>
            <w:bookmarkEnd w:id="16"/>
            <w:r>
              <w:rPr>
                <w:rFonts w:ascii="JetBrains Mono" w:hAnsi="JetBrains Mono" w:eastAsia="JetBrains Mono" w:cs="JetBrains Mono"/>
                <w:rtl w:val="0"/>
              </w:rPr>
              <w:t>Mar 2020 - Jan 2021</w:t>
            </w:r>
          </w:p>
          <w:p w14:paraId="00000025">
            <w:pPr>
              <w:numPr>
                <w:ilvl w:val="0"/>
                <w:numId w:val="3"/>
              </w:numPr>
              <w:spacing w:after="0" w:afterAutospacing="0"/>
              <w:ind w:left="720" w:hanging="360"/>
              <w:rPr>
                <w:rFonts w:ascii="JetBrains Mono" w:hAnsi="JetBrains Mono" w:eastAsia="JetBrains Mono" w:cs="JetBrains Mono"/>
              </w:rPr>
            </w:pPr>
            <w:r>
              <w:rPr>
                <w:rFonts w:ascii="JetBrains Mono" w:hAnsi="JetBrains Mono" w:eastAsia="JetBrains Mono" w:cs="JetBrains Mono"/>
                <w:rtl w:val="0"/>
              </w:rPr>
              <w:t>Built production web applications with Nuxt.js and Vue for Swedish market clients, delivering SSR-optimized interfaces.</w:t>
            </w:r>
          </w:p>
          <w:p w14:paraId="00000026">
            <w:pPr>
              <w:numPr>
                <w:ilvl w:val="0"/>
                <w:numId w:val="3"/>
              </w:numPr>
              <w:spacing w:before="0" w:beforeAutospacing="0" w:after="0" w:afterAutospacing="0"/>
              <w:ind w:left="720" w:hanging="360"/>
              <w:rPr>
                <w:rFonts w:ascii="JetBrains Mono" w:hAnsi="JetBrains Mono" w:eastAsia="JetBrains Mono" w:cs="JetBrains Mono"/>
              </w:rPr>
            </w:pPr>
            <w:r>
              <w:rPr>
                <w:rFonts w:ascii="JetBrains Mono" w:hAnsi="JetBrains Mono" w:eastAsia="JetBrains Mono" w:cs="JetBrains Mono"/>
                <w:rtl w:val="0"/>
              </w:rPr>
              <w:t>Owned the full-stack pipeline: designed RESTful APIs with Express.js and integrated them into reactive Vue front-ends.</w:t>
            </w:r>
          </w:p>
          <w:p w14:paraId="00000027">
            <w:pPr>
              <w:numPr>
                <w:ilvl w:val="0"/>
                <w:numId w:val="3"/>
              </w:numPr>
              <w:spacing w:before="0" w:beforeAutospacing="0"/>
              <w:ind w:left="720" w:hanging="360"/>
              <w:rPr>
                <w:rFonts w:ascii="JetBrains Mono" w:hAnsi="JetBrains Mono" w:eastAsia="JetBrains Mono" w:cs="JetBrains Mono"/>
              </w:rPr>
            </w:pPr>
            <w:r>
              <w:rPr>
                <w:rFonts w:ascii="JetBrains Mono" w:hAnsi="JetBrains Mono" w:eastAsia="JetBrains Mono" w:cs="JetBrains Mono"/>
                <w:rtl w:val="0"/>
              </w:rPr>
              <w:t>Managed server infrastructure (Plesk), CI/CD pipelines, and production deployments, ensuring high uptime for live applications.</w:t>
            </w:r>
          </w:p>
          <w:p w14:paraId="00000028">
            <w:pPr>
              <w:pStyle w:val="2"/>
              <w:pageBreakBefore w:val="0"/>
              <w:pBdr>
                <w:top w:val="none" w:color="auto" w:sz="0" w:space="0"/>
                <w:left w:val="none" w:color="auto" w:sz="0" w:space="0"/>
                <w:bottom w:val="none" w:color="auto" w:sz="0" w:space="0"/>
                <w:right w:val="none" w:color="auto" w:sz="0" w:space="0"/>
                <w:between w:val="none" w:color="auto" w:sz="0" w:space="0"/>
              </w:pBdr>
              <w:shd w:val="clear" w:fill="auto"/>
              <w:rPr>
                <w:rFonts w:ascii="JetBrains Mono" w:hAnsi="JetBrains Mono" w:eastAsia="JetBrains Mono" w:cs="JetBrains Mono"/>
                <w:color w:val="B7B7B7"/>
              </w:rPr>
            </w:pPr>
            <w:bookmarkStart w:id="17" w:name="_yk8luflkpwij" w:colFirst="0" w:colLast="0"/>
            <w:bookmarkEnd w:id="17"/>
            <w:r>
              <w:rPr>
                <w:rFonts w:ascii="JetBrains Mono" w:hAnsi="JetBrains Mono" w:eastAsia="JetBrains Mono" w:cs="JetBrains Mono"/>
                <w:rtl w:val="0"/>
              </w:rPr>
              <w:t>EDUCATION</w:t>
            </w:r>
          </w:p>
          <w:p w14:paraId="00000029">
            <w:pPr>
              <w:pStyle w:val="3"/>
              <w:pageBreakBefore w:val="0"/>
              <w:pBdr>
                <w:top w:val="none" w:color="auto" w:sz="0" w:space="0"/>
                <w:left w:val="none" w:color="auto" w:sz="0" w:space="0"/>
                <w:bottom w:val="none" w:color="auto" w:sz="0" w:space="0"/>
                <w:right w:val="none" w:color="auto" w:sz="0" w:space="0"/>
                <w:between w:val="none" w:color="auto" w:sz="0" w:space="0"/>
              </w:pBdr>
              <w:shd w:val="clear" w:fill="auto"/>
              <w:rPr>
                <w:rFonts w:ascii="JetBrains Mono" w:hAnsi="JetBrains Mono" w:eastAsia="JetBrains Mono" w:cs="JetBrains Mono"/>
                <w:b w:val="0"/>
                <w:i/>
              </w:rPr>
            </w:pPr>
            <w:bookmarkStart w:id="18" w:name="_6wymnhinx9q5" w:colFirst="0" w:colLast="0"/>
            <w:bookmarkEnd w:id="18"/>
            <w:r>
              <w:rPr>
                <w:rFonts w:ascii="JetBrains Mono" w:hAnsi="JetBrains Mono" w:eastAsia="JetBrains Mono" w:cs="JetBrains Mono"/>
                <w:rtl w:val="0"/>
              </w:rPr>
              <w:t xml:space="preserve">Faculty of computer and informatics Zagazig university, Zagazig </w:t>
            </w:r>
            <w:r>
              <w:rPr>
                <w:rFonts w:ascii="JetBrains Mono" w:hAnsi="JetBrains Mono" w:eastAsia="JetBrains Mono" w:cs="JetBrains Mono"/>
                <w:b w:val="0"/>
                <w:rtl w:val="0"/>
              </w:rPr>
              <w:t xml:space="preserve">— </w:t>
            </w:r>
            <w:r>
              <w:rPr>
                <w:rFonts w:ascii="JetBrains Mono" w:hAnsi="JetBrains Mono" w:eastAsia="JetBrains Mono" w:cs="JetBrains Mono"/>
                <w:b w:val="0"/>
                <w:i/>
                <w:rtl w:val="0"/>
              </w:rPr>
              <w:t xml:space="preserve">Computer Science  </w:t>
            </w:r>
          </w:p>
          <w:p w14:paraId="0000002A">
            <w:pPr>
              <w:pStyle w:val="4"/>
              <w:pageBreakBefore w:val="0"/>
              <w:pBdr>
                <w:top w:val="none" w:color="auto" w:sz="0" w:space="0"/>
                <w:left w:val="none" w:color="auto" w:sz="0" w:space="0"/>
                <w:bottom w:val="none" w:color="auto" w:sz="0" w:space="0"/>
                <w:right w:val="none" w:color="auto" w:sz="0" w:space="0"/>
                <w:between w:val="none" w:color="auto" w:sz="0" w:space="0"/>
              </w:pBdr>
              <w:shd w:val="clear" w:fill="auto"/>
              <w:rPr>
                <w:rFonts w:ascii="JetBrains Mono" w:hAnsi="JetBrains Mono" w:eastAsia="JetBrains Mono" w:cs="JetBrains Mono"/>
              </w:rPr>
            </w:pPr>
            <w:bookmarkStart w:id="19" w:name="_7vtcyzeczjot" w:colFirst="0" w:colLast="0"/>
            <w:bookmarkEnd w:id="19"/>
            <w:r>
              <w:rPr>
                <w:rFonts w:ascii="JetBrains Mono" w:hAnsi="JetBrains Mono" w:eastAsia="JetBrains Mono" w:cs="JetBrains Mono"/>
                <w:rtl w:val="0"/>
              </w:rPr>
              <w:t>Aug 2018 - July 2022</w:t>
            </w:r>
          </w:p>
          <w:p w14:paraId="0000002B">
            <w:pPr>
              <w:pStyle w:val="2"/>
              <w:pageBreakBefore w:val="0"/>
              <w:pBdr>
                <w:top w:val="none" w:color="auto" w:sz="0" w:space="0"/>
                <w:left w:val="none" w:color="auto" w:sz="0" w:space="0"/>
                <w:bottom w:val="none" w:color="auto" w:sz="0" w:space="0"/>
                <w:right w:val="none" w:color="auto" w:sz="0" w:space="0"/>
                <w:between w:val="none" w:color="auto" w:sz="0" w:space="0"/>
              </w:pBdr>
              <w:shd w:val="clear" w:fill="auto"/>
              <w:rPr>
                <w:rFonts w:ascii="JetBrains Mono" w:hAnsi="JetBrains Mono" w:eastAsia="JetBrains Mono" w:cs="JetBrains Mono"/>
                <w:sz w:val="20"/>
                <w:szCs w:val="20"/>
              </w:rPr>
            </w:pPr>
            <w:bookmarkStart w:id="20" w:name="_jhv78pp9wtzd" w:colFirst="0" w:colLast="0"/>
            <w:bookmarkEnd w:id="20"/>
            <w:r>
              <w:rPr>
                <w:rFonts w:ascii="JetBrains Mono" w:hAnsi="JetBrains Mono" w:eastAsia="JetBrains Mono" w:cs="JetBrains Mono"/>
                <w:rtl w:val="0"/>
              </w:rPr>
              <w:t>PROJECTS</w:t>
            </w:r>
          </w:p>
          <w:p w14:paraId="0000002C">
            <w:pPr>
              <w:pStyle w:val="3"/>
              <w:pageBreakBefore w:val="0"/>
              <w:pBdr>
                <w:top w:val="none" w:color="auto" w:sz="0" w:space="0"/>
                <w:left w:val="none" w:color="auto" w:sz="0" w:space="0"/>
                <w:bottom w:val="none" w:color="auto" w:sz="0" w:space="0"/>
                <w:right w:val="none" w:color="auto" w:sz="0" w:space="0"/>
                <w:between w:val="none" w:color="auto" w:sz="0" w:space="0"/>
              </w:pBdr>
              <w:shd w:val="clear" w:fill="auto"/>
              <w:rPr>
                <w:rFonts w:ascii="JetBrains Mono" w:hAnsi="JetBrains Mono" w:eastAsia="JetBrains Mono" w:cs="JetBrains Mono"/>
              </w:rPr>
            </w:pPr>
            <w:bookmarkStart w:id="21" w:name="_vm051rmyhoww" w:colFirst="0" w:colLast="0"/>
            <w:bookmarkEnd w:id="21"/>
            <w:r>
              <w:fldChar w:fldCharType="begin"/>
            </w:r>
            <w:r>
              <w:instrText xml:space="preserve"> HYPERLINK "https://laws.moj.gov.sa/" \h </w:instrText>
            </w:r>
            <w:r>
              <w:fldChar w:fldCharType="separate"/>
            </w:r>
            <w:r>
              <w:rPr>
                <w:rFonts w:ascii="JetBrains Mono" w:hAnsi="JetBrains Mono" w:eastAsia="JetBrains Mono" w:cs="JetBrains Mono"/>
                <w:color w:val="1155CC"/>
                <w:u w:val="single"/>
                <w:rtl w:val="0"/>
              </w:rPr>
              <w:t>Judicial regulations and legislation of Saudi Arabia external Portal</w:t>
            </w:r>
            <w:r>
              <w:rPr>
                <w:rFonts w:ascii="JetBrains Mono" w:hAnsi="JetBrains Mono" w:eastAsia="JetBrains Mono" w:cs="JetBrains Mono"/>
                <w:color w:val="1155CC"/>
                <w:u w:val="single"/>
                <w:rtl w:val="0"/>
              </w:rPr>
              <w:fldChar w:fldCharType="end"/>
            </w:r>
            <w:r>
              <w:rPr>
                <w:rFonts w:ascii="JetBrains Mono" w:hAnsi="JetBrains Mono" w:eastAsia="JetBrains Mono" w:cs="JetBrains Mono"/>
                <w:rtl w:val="0"/>
              </w:rPr>
              <w:t xml:space="preserve"> </w:t>
            </w:r>
            <w:r>
              <w:rPr>
                <w:rFonts w:ascii="JetBrains Mono" w:hAnsi="JetBrains Mono" w:eastAsia="JetBrains Mono" w:cs="JetBrains Mono"/>
                <w:b w:val="0"/>
                <w:rtl w:val="0"/>
              </w:rPr>
              <w:t xml:space="preserve">— </w:t>
            </w:r>
            <w:r>
              <w:rPr>
                <w:rFonts w:ascii="JetBrains Mono" w:hAnsi="JetBrains Mono" w:eastAsia="JetBrains Mono" w:cs="JetBrains Mono"/>
                <w:rtl w:val="0"/>
              </w:rPr>
              <w:t>(02/2023 - 06/2023)</w:t>
            </w:r>
          </w:p>
          <w:p w14:paraId="0000002D">
            <w:pPr>
              <w:rPr>
                <w:rFonts w:ascii="JetBrains Mono" w:hAnsi="JetBrains Mono" w:eastAsia="JetBrains Mono" w:cs="JetBrains Mono"/>
              </w:rPr>
            </w:pPr>
            <w:r>
              <w:rPr>
                <w:rFonts w:ascii="JetBrains Mono" w:hAnsi="JetBrains Mono" w:eastAsia="JetBrains Mono" w:cs="JetBrains Mono"/>
                <w:rtl w:val="0"/>
              </w:rPr>
              <w:t>Judicial Regulations and Legislations Saudi Ministry of Justice.</w:t>
            </w:r>
          </w:p>
          <w:p w14:paraId="0000002E">
            <w:pPr>
              <w:pStyle w:val="3"/>
            </w:pPr>
            <w:bookmarkStart w:id="22" w:name="_hbl769d284mf" w:colFirst="0" w:colLast="0"/>
            <w:bookmarkEnd w:id="22"/>
            <w:r>
              <w:fldChar w:fldCharType="begin"/>
            </w:r>
            <w:r>
              <w:instrText xml:space="preserve"> HYPERLINK "https://waqfy.sa/" \h </w:instrText>
            </w:r>
            <w:r>
              <w:fldChar w:fldCharType="separate"/>
            </w:r>
            <w:r>
              <w:rPr>
                <w:rFonts w:ascii="JetBrains Mono" w:hAnsi="JetBrains Mono" w:eastAsia="JetBrains Mono" w:cs="JetBrains Mono"/>
                <w:color w:val="1155CC"/>
                <w:u w:val="single"/>
                <w:rtl w:val="0"/>
              </w:rPr>
              <w:t>Waqfy</w:t>
            </w:r>
            <w:r>
              <w:rPr>
                <w:rFonts w:ascii="JetBrains Mono" w:hAnsi="JetBrains Mono" w:eastAsia="JetBrains Mono" w:cs="JetBrains Mono"/>
                <w:color w:val="1155CC"/>
                <w:u w:val="single"/>
                <w:rtl w:val="0"/>
              </w:rPr>
              <w:fldChar w:fldCharType="end"/>
            </w:r>
            <w:r>
              <w:rPr>
                <w:rFonts w:ascii="JetBrains Mono" w:hAnsi="JetBrains Mono" w:eastAsia="JetBrains Mono" w:cs="JetBrains Mono"/>
                <w:b w:val="0"/>
                <w:rtl w:val="0"/>
              </w:rPr>
              <w:t xml:space="preserve"> — </w:t>
            </w:r>
            <w:r>
              <w:rPr>
                <w:rFonts w:ascii="JetBrains Mono" w:hAnsi="JetBrains Mono" w:eastAsia="JetBrains Mono" w:cs="JetBrains Mono"/>
                <w:rtl w:val="0"/>
              </w:rPr>
              <w:t>(02/2024 - 04/2024)</w:t>
            </w:r>
          </w:p>
          <w:p w14:paraId="0000002F">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20" w:after="0" w:line="312" w:lineRule="auto"/>
              <w:ind w:left="0" w:right="300" w:firstLine="0"/>
              <w:jc w:val="left"/>
            </w:pPr>
            <w:r>
              <w:rPr>
                <w:rFonts w:ascii="JetBrains Mono" w:hAnsi="JetBrains Mono" w:eastAsia="JetBrains Mono" w:cs="JetBrains Mono"/>
                <w:rtl w:val="0"/>
              </w:rPr>
              <w:t>Add some features for payment and quick share links and more as part of supporting Waqfy to achieve their goal.</w:t>
            </w:r>
          </w:p>
          <w:p w14:paraId="00000030">
            <w:pPr>
              <w:pStyle w:val="3"/>
              <w:rPr>
                <w:rFonts w:ascii="JetBrains Mono" w:hAnsi="JetBrains Mono" w:eastAsia="JetBrains Mono" w:cs="JetBrains Mono"/>
              </w:rPr>
            </w:pPr>
            <w:bookmarkStart w:id="23" w:name="_uc1nal4p1x4y" w:colFirst="0" w:colLast="0"/>
            <w:bookmarkEnd w:id="23"/>
            <w:r>
              <w:fldChar w:fldCharType="begin"/>
            </w:r>
            <w:r>
              <w:instrText xml:space="preserve"> HYPERLINK "https://sfc.org.sa/sa/ar/Home/Index" \h </w:instrText>
            </w:r>
            <w:r>
              <w:fldChar w:fldCharType="separate"/>
            </w:r>
            <w:r>
              <w:rPr>
                <w:rFonts w:ascii="JetBrains Mono" w:hAnsi="JetBrains Mono" w:eastAsia="JetBrains Mono" w:cs="JetBrains Mono"/>
                <w:color w:val="1155CC"/>
                <w:u w:val="single"/>
                <w:rtl w:val="0"/>
              </w:rPr>
              <w:t>Saudi Falcon Club (SFC)</w:t>
            </w:r>
            <w:r>
              <w:rPr>
                <w:rFonts w:ascii="JetBrains Mono" w:hAnsi="JetBrains Mono" w:eastAsia="JetBrains Mono" w:cs="JetBrains Mono"/>
                <w:color w:val="1155CC"/>
                <w:u w:val="single"/>
                <w:rtl w:val="0"/>
              </w:rPr>
              <w:fldChar w:fldCharType="end"/>
            </w:r>
            <w:r>
              <w:rPr>
                <w:rFonts w:ascii="JetBrains Mono" w:hAnsi="JetBrains Mono" w:eastAsia="JetBrains Mono" w:cs="JetBrains Mono"/>
                <w:rtl w:val="0"/>
              </w:rPr>
              <w:t xml:space="preserve"> </w:t>
            </w:r>
            <w:r>
              <w:rPr>
                <w:rFonts w:ascii="JetBrains Mono" w:hAnsi="JetBrains Mono" w:eastAsia="JetBrains Mono" w:cs="JetBrains Mono"/>
                <w:b w:val="0"/>
                <w:rtl w:val="0"/>
              </w:rPr>
              <w:t xml:space="preserve">— </w:t>
            </w:r>
            <w:r>
              <w:rPr>
                <w:rFonts w:ascii="JetBrains Mono" w:hAnsi="JetBrains Mono" w:eastAsia="JetBrains Mono" w:cs="JetBrains Mono"/>
                <w:rtl w:val="0"/>
              </w:rPr>
              <w:t>(03/2023 - 04/2023)</w:t>
            </w:r>
          </w:p>
          <w:p w14:paraId="00000031">
            <w:pPr>
              <w:rPr>
                <w:rFonts w:ascii="JetBrains Mono" w:hAnsi="JetBrains Mono" w:eastAsia="JetBrains Mono" w:cs="JetBrains Mono"/>
              </w:rPr>
            </w:pPr>
            <w:r>
              <w:rPr>
                <w:rFonts w:ascii="JetBrains Mono" w:hAnsi="JetBrains Mono" w:eastAsia="JetBrains Mono" w:cs="JetBrains Mono"/>
                <w:rtl w:val="0"/>
              </w:rPr>
              <w:t>Craft custom components based on UI using sass and bootstrap. Deliver clean and pixel perfect UI.</w:t>
            </w:r>
          </w:p>
          <w:p w14:paraId="00000032">
            <w:pPr>
              <w:pStyle w:val="3"/>
              <w:rPr>
                <w:rFonts w:ascii="JetBrains Mono" w:hAnsi="JetBrains Mono" w:eastAsia="JetBrains Mono" w:cs="JetBrains Mono"/>
              </w:rPr>
            </w:pPr>
            <w:bookmarkStart w:id="24" w:name="_ws5s9egcjzl" w:colFirst="0" w:colLast="0"/>
            <w:bookmarkEnd w:id="24"/>
            <w:r>
              <w:fldChar w:fldCharType="begin"/>
            </w:r>
            <w:r>
              <w:instrText xml:space="preserve"> HYPERLINK "https://web.meetingselect.com/en/" \h </w:instrText>
            </w:r>
            <w:r>
              <w:fldChar w:fldCharType="separate"/>
            </w:r>
            <w:r>
              <w:rPr>
                <w:rFonts w:ascii="JetBrains Mono" w:hAnsi="JetBrains Mono" w:eastAsia="JetBrains Mono" w:cs="JetBrains Mono"/>
                <w:color w:val="1155CC"/>
                <w:u w:val="single"/>
                <w:rtl w:val="0"/>
              </w:rPr>
              <w:t>Meeting Select</w:t>
            </w:r>
            <w:r>
              <w:rPr>
                <w:rFonts w:ascii="JetBrains Mono" w:hAnsi="JetBrains Mono" w:eastAsia="JetBrains Mono" w:cs="JetBrains Mono"/>
                <w:color w:val="1155CC"/>
                <w:u w:val="single"/>
                <w:rtl w:val="0"/>
              </w:rPr>
              <w:fldChar w:fldCharType="end"/>
            </w:r>
            <w:r>
              <w:rPr>
                <w:rFonts w:ascii="JetBrains Mono" w:hAnsi="JetBrains Mono" w:eastAsia="JetBrains Mono" w:cs="JetBrains Mono"/>
                <w:rtl w:val="0"/>
              </w:rPr>
              <w:t xml:space="preserve"> </w:t>
            </w:r>
            <w:r>
              <w:rPr>
                <w:rFonts w:ascii="JetBrains Mono" w:hAnsi="JetBrains Mono" w:eastAsia="JetBrains Mono" w:cs="JetBrains Mono"/>
                <w:b w:val="0"/>
                <w:rtl w:val="0"/>
              </w:rPr>
              <w:t xml:space="preserve">— </w:t>
            </w:r>
            <w:r>
              <w:rPr>
                <w:rFonts w:ascii="JetBrains Mono" w:hAnsi="JetBrains Mono" w:eastAsia="JetBrains Mono" w:cs="JetBrains Mono"/>
                <w:rtl w:val="0"/>
              </w:rPr>
              <w:t>(12/2021 - 07/2022)</w:t>
            </w:r>
          </w:p>
          <w:p w14:paraId="00000033">
            <w:pPr>
              <w:rPr>
                <w:rFonts w:ascii="JetBrains Mono" w:hAnsi="JetBrains Mono" w:eastAsia="JetBrains Mono" w:cs="JetBrains Mono"/>
              </w:rPr>
            </w:pPr>
            <w:r>
              <w:rPr>
                <w:rFonts w:ascii="JetBrains Mono" w:hAnsi="JetBrains Mono" w:eastAsia="JetBrains Mono" w:cs="JetBrains Mono"/>
                <w:rtl w:val="0"/>
              </w:rPr>
              <w:t>The premier all-in-one platform for managing meetings.</w:t>
            </w:r>
          </w:p>
          <w:p w14:paraId="00000034">
            <w:pPr>
              <w:pStyle w:val="3"/>
              <w:rPr>
                <w:rFonts w:ascii="JetBrains Mono" w:hAnsi="JetBrains Mono" w:eastAsia="JetBrains Mono" w:cs="JetBrains Mono"/>
              </w:rPr>
            </w:pPr>
            <w:bookmarkStart w:id="25" w:name="_fbzray6l7dao" w:colFirst="0" w:colLast="0"/>
            <w:bookmarkEnd w:id="25"/>
            <w:r>
              <w:fldChar w:fldCharType="begin"/>
            </w:r>
            <w:r>
              <w:instrText xml:space="preserve"> HYPERLINK "https://www.kiwatt.nl/" \h </w:instrText>
            </w:r>
            <w:r>
              <w:fldChar w:fldCharType="separate"/>
            </w:r>
            <w:r>
              <w:rPr>
                <w:rFonts w:ascii="JetBrains Mono" w:hAnsi="JetBrains Mono" w:eastAsia="JetBrains Mono" w:cs="JetBrains Mono"/>
                <w:color w:val="1155CC"/>
                <w:u w:val="single"/>
                <w:rtl w:val="0"/>
              </w:rPr>
              <w:t>Kiwatt</w:t>
            </w:r>
            <w:r>
              <w:rPr>
                <w:rFonts w:ascii="JetBrains Mono" w:hAnsi="JetBrains Mono" w:eastAsia="JetBrains Mono" w:cs="JetBrains Mono"/>
                <w:color w:val="1155CC"/>
                <w:u w:val="single"/>
                <w:rtl w:val="0"/>
              </w:rPr>
              <w:fldChar w:fldCharType="end"/>
            </w:r>
            <w:r>
              <w:rPr>
                <w:rFonts w:ascii="JetBrains Mono" w:hAnsi="JetBrains Mono" w:eastAsia="JetBrains Mono" w:cs="JetBrains Mono"/>
                <w:b w:val="0"/>
                <w:rtl w:val="0"/>
              </w:rPr>
              <w:t xml:space="preserve"> — </w:t>
            </w:r>
            <w:r>
              <w:rPr>
                <w:rFonts w:ascii="JetBrains Mono" w:hAnsi="JetBrains Mono" w:eastAsia="JetBrains Mono" w:cs="JetBrains Mono"/>
                <w:rtl w:val="0"/>
              </w:rPr>
              <w:t>(07/2022 - 10/2022)</w:t>
            </w:r>
          </w:p>
          <w:p w14:paraId="00000035">
            <w:pPr>
              <w:rPr>
                <w:rFonts w:ascii="JetBrains Mono" w:hAnsi="JetBrains Mono" w:eastAsia="JetBrains Mono" w:cs="JetBrains Mono"/>
              </w:rPr>
            </w:pPr>
            <w:r>
              <w:rPr>
                <w:rFonts w:ascii="JetBrains Mono" w:hAnsi="JetBrains Mono" w:eastAsia="JetBrains Mono" w:cs="JetBrains Mono"/>
                <w:rtl w:val="0"/>
              </w:rPr>
              <w:t>Kiwatt wants to make energy storage easy for entrepreneurs and private individuals. Because dreaming about a sustainable installation is beautiful, but really doing something is better.</w:t>
            </w:r>
          </w:p>
          <w:p w14:paraId="00000063">
            <w:pPr>
              <w:pStyle w:val="3"/>
              <w:rPr>
                <w:rFonts w:ascii="JetBrains Mono" w:hAnsi="JetBrains Mono" w:eastAsia="JetBrains Mono" w:cs="JetBrains Mono"/>
              </w:rPr>
            </w:pPr>
            <w:bookmarkStart w:id="26" w:name="_proj_madares" w:colFirst="0" w:colLast="0"/>
            <w:bookmarkEnd w:id="26"/>
            <w:r>
              <w:fldChar w:fldCharType="begin"/>
            </w:r>
            <w:r>
              <w:instrText xml:space="preserve"> HYPERLINK "https://madares.sa/" \h </w:instrText>
            </w:r>
            <w:r>
              <w:fldChar w:fldCharType="separate"/>
            </w:r>
            <w:r>
              <w:rPr>
                <w:rFonts w:ascii="JetBrains Mono" w:hAnsi="JetBrains Mono" w:eastAsia="JetBrains Mono" w:cs="JetBrains Mono"/>
                <w:color w:val="1155CC"/>
                <w:u w:val="single"/>
                <w:rtl w:val="0"/>
              </w:rPr>
              <w:t>Madares SA</w:t>
            </w:r>
            <w:r>
              <w:rPr>
                <w:rFonts w:ascii="JetBrains Mono" w:hAnsi="JetBrains Mono" w:eastAsia="JetBrains Mono" w:cs="JetBrains Mono"/>
                <w:color w:val="1155CC"/>
                <w:u w:val="single"/>
                <w:rtl w:val="0"/>
              </w:rPr>
              <w:fldChar w:fldCharType="end"/>
            </w:r>
          </w:p>
          <w:p w14:paraId="00000064">
            <w:pPr>
              <w:rPr>
                <w:rFonts w:ascii="JetBrains Mono" w:hAnsi="JetBrains Mono" w:eastAsia="JetBrains Mono" w:cs="JetBrains Mono"/>
              </w:rPr>
            </w:pPr>
            <w:r>
              <w:rPr>
                <w:rFonts w:ascii="JetBrains Mono" w:hAnsi="JetBrains Mono" w:eastAsia="JetBrains Mono" w:cs="JetBrains Mono"/>
                <w:rtl w:val="0"/>
              </w:rPr>
              <w:t>A comprehensive educational management ecosystem designed to digitize and streamline school operations across Saudi Arabia.</w:t>
            </w:r>
          </w:p>
          <w:p w14:paraId="00000065">
            <w:pPr>
              <w:pStyle w:val="3"/>
              <w:rPr>
                <w:rFonts w:ascii="JetBrains Mono" w:hAnsi="JetBrains Mono" w:eastAsia="JetBrains Mono" w:cs="JetBrains Mono"/>
              </w:rPr>
            </w:pPr>
            <w:bookmarkStart w:id="27" w:name="_proj_bashammakh" w:colFirst="0" w:colLast="0"/>
            <w:bookmarkEnd w:id="27"/>
            <w:r>
              <w:fldChar w:fldCharType="begin"/>
            </w:r>
            <w:r>
              <w:instrText xml:space="preserve"> HYPERLINK "https://bashammakh.sa/" \h </w:instrText>
            </w:r>
            <w:r>
              <w:fldChar w:fldCharType="separate"/>
            </w:r>
            <w:r>
              <w:rPr>
                <w:rFonts w:ascii="JetBrains Mono" w:hAnsi="JetBrains Mono" w:eastAsia="JetBrains Mono" w:cs="JetBrains Mono"/>
                <w:color w:val="1155CC"/>
                <w:u w:val="single"/>
                <w:rtl w:val="0"/>
              </w:rPr>
              <w:t>Bashammakh Group</w:t>
            </w:r>
            <w:r>
              <w:rPr>
                <w:rFonts w:ascii="JetBrains Mono" w:hAnsi="JetBrains Mono" w:eastAsia="JetBrains Mono" w:cs="JetBrains Mono"/>
                <w:color w:val="1155CC"/>
                <w:u w:val="single"/>
                <w:rtl w:val="0"/>
              </w:rPr>
              <w:fldChar w:fldCharType="end"/>
            </w:r>
          </w:p>
          <w:p w14:paraId="00000066">
            <w:pPr>
              <w:rPr>
                <w:rFonts w:ascii="JetBrains Mono" w:hAnsi="JetBrains Mono" w:eastAsia="JetBrains Mono" w:cs="JetBrains Mono"/>
              </w:rPr>
            </w:pPr>
            <w:r>
              <w:rPr>
                <w:rFonts w:ascii="JetBrains Mono" w:hAnsi="JetBrains Mono" w:eastAsia="JetBrains Mono" w:cs="JetBrains Mono"/>
                <w:rtl w:val="0"/>
              </w:rPr>
              <w:t>A strategic digital portal for one of Saudi Arabia’s leading government service providers.</w:t>
            </w:r>
          </w:p>
          <w:p w14:paraId="00000067">
            <w:pPr>
              <w:pStyle w:val="3"/>
              <w:rPr>
                <w:rFonts w:ascii="JetBrains Mono" w:hAnsi="JetBrains Mono" w:eastAsia="JetBrains Mono" w:cs="JetBrains Mono"/>
              </w:rPr>
            </w:pPr>
            <w:bookmarkStart w:id="28" w:name="_proj_mersal" w:colFirst="0" w:colLast="0"/>
            <w:bookmarkEnd w:id="28"/>
            <w:r>
              <w:fldChar w:fldCharType="begin"/>
            </w:r>
            <w:r>
              <w:instrText xml:space="preserve"> HYPERLINK "https://mersal.cloud/" \h </w:instrText>
            </w:r>
            <w:r>
              <w:fldChar w:fldCharType="separate"/>
            </w:r>
            <w:r>
              <w:rPr>
                <w:rFonts w:ascii="JetBrains Mono" w:hAnsi="JetBrains Mono" w:eastAsia="JetBrains Mono" w:cs="JetBrains Mono"/>
                <w:color w:val="1155CC"/>
                <w:u w:val="single"/>
                <w:rtl w:val="0"/>
              </w:rPr>
              <w:t>Mersal</w:t>
            </w:r>
            <w:r>
              <w:rPr>
                <w:rFonts w:ascii="JetBrains Mono" w:hAnsi="JetBrains Mono" w:eastAsia="JetBrains Mono" w:cs="JetBrains Mono"/>
                <w:color w:val="1155CC"/>
                <w:u w:val="single"/>
                <w:rtl w:val="0"/>
              </w:rPr>
              <w:fldChar w:fldCharType="end"/>
            </w:r>
          </w:p>
          <w:p w14:paraId="00000068">
            <w:pPr>
              <w:rPr>
                <w:rFonts w:ascii="JetBrains Mono" w:hAnsi="JetBrains Mono" w:eastAsia="JetBrains Mono" w:cs="JetBrains Mono"/>
              </w:rPr>
            </w:pPr>
            <w:r>
              <w:rPr>
                <w:rFonts w:ascii="JetBrains Mono" w:hAnsi="JetBrains Mono" w:eastAsia="JetBrains Mono" w:cs="JetBrains Mono"/>
                <w:rtl w:val="0"/>
              </w:rPr>
              <w:t>An advanced Omnichannel SaaS platform designed for unified customer engagement.</w:t>
            </w:r>
          </w:p>
          <w:p w14:paraId="00000069">
            <w:pPr>
              <w:pStyle w:val="3"/>
              <w:rPr>
                <w:rFonts w:ascii="JetBrains Mono" w:hAnsi="JetBrains Mono" w:eastAsia="JetBrains Mono" w:cs="JetBrains Mono"/>
              </w:rPr>
            </w:pPr>
            <w:bookmarkStart w:id="29" w:name="_proj_masa" w:colFirst="0" w:colLast="0"/>
            <w:bookmarkEnd w:id="29"/>
            <w:r>
              <w:fldChar w:fldCharType="begin"/>
            </w:r>
            <w:r>
              <w:instrText xml:space="preserve"> HYPERLINK "http://masainternationalgroup.com/" \h </w:instrText>
            </w:r>
            <w:r>
              <w:fldChar w:fldCharType="separate"/>
            </w:r>
            <w:r>
              <w:rPr>
                <w:rFonts w:ascii="JetBrains Mono" w:hAnsi="JetBrains Mono" w:eastAsia="JetBrains Mono" w:cs="JetBrains Mono"/>
                <w:color w:val="1155CC"/>
                <w:u w:val="single"/>
                <w:rtl w:val="0"/>
              </w:rPr>
              <w:t>Masa International Group</w:t>
            </w:r>
            <w:r>
              <w:rPr>
                <w:rFonts w:ascii="JetBrains Mono" w:hAnsi="JetBrains Mono" w:eastAsia="JetBrains Mono" w:cs="JetBrains Mono"/>
                <w:color w:val="1155CC"/>
                <w:u w:val="single"/>
                <w:rtl w:val="0"/>
              </w:rPr>
              <w:fldChar w:fldCharType="end"/>
            </w:r>
          </w:p>
          <w:p w14:paraId="0000006A">
            <w:pPr>
              <w:rPr>
                <w:rFonts w:ascii="JetBrains Mono" w:hAnsi="JetBrains Mono" w:eastAsia="JetBrains Mono" w:cs="JetBrains Mono"/>
              </w:rPr>
            </w:pPr>
            <w:r>
              <w:rPr>
                <w:rFonts w:ascii="JetBrains Mono" w:hAnsi="JetBrains Mono" w:eastAsia="JetBrains Mono" w:cs="JetBrains Mono"/>
                <w:rtl w:val="0"/>
              </w:rPr>
              <w:t>A high-performance dynamic platform powered by a robust custom CMS.</w:t>
            </w:r>
          </w:p>
          <w:p w14:paraId="0000006B">
            <w:pPr>
              <w:pStyle w:val="3"/>
              <w:rPr>
                <w:rFonts w:ascii="JetBrains Mono" w:hAnsi="JetBrains Mono" w:eastAsia="JetBrains Mono" w:cs="JetBrains Mono"/>
              </w:rPr>
            </w:pPr>
            <w:bookmarkStart w:id="30" w:name="_proj_ieduhub" w:colFirst="0" w:colLast="0"/>
            <w:bookmarkEnd w:id="30"/>
            <w:r>
              <w:fldChar w:fldCharType="begin"/>
            </w:r>
            <w:r>
              <w:instrText xml:space="preserve"> HYPERLINK "https://beta.ieduhub.com/en" \h </w:instrText>
            </w:r>
            <w:r>
              <w:fldChar w:fldCharType="separate"/>
            </w:r>
            <w:r>
              <w:rPr>
                <w:rFonts w:ascii="JetBrains Mono" w:hAnsi="JetBrains Mono" w:eastAsia="JetBrains Mono" w:cs="JetBrains Mono"/>
                <w:color w:val="1155CC"/>
                <w:u w:val="single"/>
                <w:rtl w:val="0"/>
              </w:rPr>
              <w:t>IEduhub</w:t>
            </w:r>
            <w:r>
              <w:rPr>
                <w:rFonts w:ascii="JetBrains Mono" w:hAnsi="JetBrains Mono" w:eastAsia="JetBrains Mono" w:cs="JetBrains Mono"/>
                <w:color w:val="1155CC"/>
                <w:u w:val="single"/>
                <w:rtl w:val="0"/>
              </w:rPr>
              <w:fldChar w:fldCharType="end"/>
            </w:r>
          </w:p>
          <w:p w14:paraId="0000006C">
            <w:pPr>
              <w:rPr>
                <w:rFonts w:ascii="JetBrains Mono" w:hAnsi="JetBrains Mono" w:eastAsia="JetBrains Mono" w:cs="JetBrains Mono"/>
              </w:rPr>
            </w:pPr>
            <w:r>
              <w:rPr>
                <w:rFonts w:ascii="JetBrains Mono" w:hAnsi="JetBrains Mono" w:eastAsia="JetBrains Mono" w:cs="JetBrains Mono"/>
                <w:rtl w:val="0"/>
              </w:rPr>
              <w:t>An interactive E-learning ecosystem designed to modernize online instruction.</w:t>
            </w:r>
          </w:p>
          <w:p w14:paraId="0000006D">
            <w:pPr>
              <w:pStyle w:val="3"/>
              <w:rPr>
                <w:rFonts w:ascii="JetBrains Mono" w:hAnsi="JetBrains Mono" w:eastAsia="JetBrains Mono" w:cs="JetBrains Mono"/>
              </w:rPr>
            </w:pPr>
            <w:bookmarkStart w:id="31" w:name="_proj_owise" w:colFirst="0" w:colLast="0"/>
            <w:bookmarkEnd w:id="31"/>
            <w:r>
              <w:fldChar w:fldCharType="begin"/>
            </w:r>
            <w:r>
              <w:instrText xml:space="preserve"> HYPERLINK "https://owise.onrender.com/" \h </w:instrText>
            </w:r>
            <w:r>
              <w:fldChar w:fldCharType="separate"/>
            </w:r>
            <w:r>
              <w:rPr>
                <w:rFonts w:ascii="JetBrains Mono" w:hAnsi="JetBrains Mono" w:eastAsia="JetBrains Mono" w:cs="JetBrains Mono"/>
                <w:color w:val="1155CC"/>
                <w:u w:val="single"/>
                <w:rtl w:val="0"/>
              </w:rPr>
              <w:t>Owise</w:t>
            </w:r>
            <w:r>
              <w:rPr>
                <w:rFonts w:ascii="JetBrains Mono" w:hAnsi="JetBrains Mono" w:eastAsia="JetBrains Mono" w:cs="JetBrains Mono"/>
                <w:color w:val="1155CC"/>
                <w:u w:val="single"/>
                <w:rtl w:val="0"/>
              </w:rPr>
              <w:fldChar w:fldCharType="end"/>
            </w:r>
          </w:p>
          <w:p w14:paraId="0000006E">
            <w:pPr>
              <w:rPr>
                <w:rFonts w:ascii="JetBrains Mono" w:hAnsi="JetBrains Mono" w:eastAsia="JetBrains Mono" w:cs="JetBrains Mono"/>
              </w:rPr>
            </w:pPr>
            <w:r>
              <w:rPr>
                <w:rFonts w:ascii="JetBrains Mono" w:hAnsi="JetBrains Mono" w:eastAsia="JetBrains Mono" w:cs="JetBrains Mono"/>
                <w:rtl w:val="0"/>
              </w:rPr>
              <w:t>A bespoke educational portal optimized for private tutoring and regional curriculum delivery.</w:t>
            </w:r>
          </w:p>
          <w:p w14:paraId="00000036">
            <w:pPr>
              <w:pStyle w:val="2"/>
              <w:rPr>
                <w:rFonts w:ascii="JetBrains Mono" w:hAnsi="JetBrains Mono" w:eastAsia="JetBrains Mono" w:cs="JetBrains Mono"/>
                <w:color w:val="000000"/>
                <w:sz w:val="22"/>
                <w:szCs w:val="22"/>
              </w:rPr>
            </w:pPr>
            <w:bookmarkStart w:id="32" w:name="_s47p4udleg9u" w:colFirst="0" w:colLast="0"/>
            <w:bookmarkEnd w:id="32"/>
            <w:r>
              <w:rPr>
                <w:rFonts w:ascii="JetBrains Mono" w:hAnsi="JetBrains Mono" w:eastAsia="JetBrains Mono" w:cs="JetBrains Mono"/>
                <w:rtl w:val="0"/>
              </w:rPr>
              <w:t>INTERNAL PROJECTS</w:t>
            </w:r>
          </w:p>
          <w:p w14:paraId="00000037">
            <w:pPr>
              <w:spacing w:before="0" w:line="240" w:lineRule="auto"/>
            </w:pPr>
          </w:p>
          <w:p w14:paraId="00000038">
            <w:pPr>
              <w:rPr>
                <w:rFonts w:ascii="JetBrains Mono" w:hAnsi="JetBrains Mono" w:eastAsia="JetBrains Mono" w:cs="JetBrains Mono"/>
                <w:b/>
                <w:color w:val="000000"/>
                <w:sz w:val="22"/>
                <w:szCs w:val="22"/>
              </w:rPr>
            </w:pPr>
            <w:r>
              <w:rPr>
                <w:rFonts w:ascii="JetBrains Mono" w:hAnsi="JetBrains Mono" w:eastAsia="JetBrains Mono" w:cs="JetBrains Mono"/>
                <w:b/>
                <w:color w:val="000000"/>
                <w:sz w:val="22"/>
                <w:szCs w:val="22"/>
                <w:rtl w:val="0"/>
              </w:rPr>
              <w:t>Internal projects for the Saudi Ministry of Justice and MOJ team</w:t>
            </w:r>
            <w:r>
              <w:rPr>
                <w:rFonts w:ascii="JetBrains Mono" w:hAnsi="JetBrains Mono" w:eastAsia="JetBrains Mono" w:cs="JetBrains Mono"/>
                <w:color w:val="000000"/>
                <w:sz w:val="22"/>
                <w:szCs w:val="22"/>
                <w:rtl w:val="0"/>
              </w:rPr>
              <w:t xml:space="preserve"> — </w:t>
            </w:r>
            <w:r>
              <w:rPr>
                <w:rFonts w:ascii="JetBrains Mono" w:hAnsi="JetBrains Mono" w:eastAsia="JetBrains Mono" w:cs="JetBrains Mono"/>
                <w:b/>
                <w:color w:val="000000"/>
                <w:sz w:val="22"/>
                <w:szCs w:val="22"/>
                <w:rtl w:val="0"/>
              </w:rPr>
              <w:t>(02/2023 - 08/2023)</w:t>
            </w:r>
          </w:p>
          <w:p w14:paraId="00000039">
            <w:pPr>
              <w:numPr>
                <w:ilvl w:val="0"/>
                <w:numId w:val="4"/>
              </w:numPr>
              <w:spacing w:after="0" w:afterAutospacing="0"/>
              <w:ind w:left="720" w:hanging="360"/>
              <w:rPr>
                <w:rFonts w:ascii="JetBrains Mono" w:hAnsi="JetBrains Mono" w:eastAsia="JetBrains Mono" w:cs="JetBrains Mono"/>
                <w:u w:val="none"/>
              </w:rPr>
            </w:pPr>
            <w:r>
              <w:rPr>
                <w:rFonts w:ascii="JetBrains Mono" w:hAnsi="JetBrains Mono" w:eastAsia="JetBrains Mono" w:cs="JetBrains Mono"/>
                <w:rtl w:val="0"/>
              </w:rPr>
              <w:t>Administrative Investigations Platform</w:t>
            </w:r>
          </w:p>
          <w:p w14:paraId="0000003A">
            <w:pPr>
              <w:keepNext w:val="0"/>
              <w:keepLines w:val="0"/>
              <w:widowControl w:val="0"/>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beforeAutospacing="0" w:after="0" w:afterAutospacing="0" w:line="312" w:lineRule="auto"/>
              <w:ind w:left="720" w:right="300" w:hanging="360"/>
              <w:jc w:val="left"/>
              <w:rPr>
                <w:rFonts w:ascii="JetBrains Mono" w:hAnsi="JetBrains Mono" w:eastAsia="JetBrains Mono" w:cs="JetBrains Mono"/>
                <w:u w:val="none"/>
              </w:rPr>
            </w:pPr>
            <w:r>
              <w:rPr>
                <w:rFonts w:ascii="JetBrains Mono" w:hAnsi="JetBrains Mono" w:eastAsia="JetBrains Mono" w:cs="JetBrains Mono"/>
                <w:rtl w:val="0"/>
              </w:rPr>
              <w:t xml:space="preserve">Consulting Platform </w:t>
            </w:r>
          </w:p>
          <w:p w14:paraId="0000003B">
            <w:pPr>
              <w:keepNext w:val="0"/>
              <w:keepLines w:val="0"/>
              <w:widowControl w:val="0"/>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beforeAutospacing="0" w:after="0" w:afterAutospacing="0" w:line="312" w:lineRule="auto"/>
              <w:ind w:left="720" w:right="300" w:hanging="360"/>
              <w:jc w:val="left"/>
              <w:rPr>
                <w:rFonts w:ascii="JetBrains Mono" w:hAnsi="JetBrains Mono" w:eastAsia="JetBrains Mono" w:cs="JetBrains Mono"/>
                <w:u w:val="none"/>
              </w:rPr>
            </w:pPr>
            <w:r>
              <w:rPr>
                <w:rFonts w:ascii="JetBrains Mono" w:hAnsi="JetBrains Mono" w:eastAsia="JetBrains Mono" w:cs="JetBrains Mono"/>
                <w:rtl w:val="0"/>
              </w:rPr>
              <w:t xml:space="preserve">International Judicial </w:t>
            </w:r>
          </w:p>
          <w:p w14:paraId="0000003C">
            <w:pPr>
              <w:keepNext w:val="0"/>
              <w:keepLines w:val="0"/>
              <w:widowControl w:val="0"/>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beforeAutospacing="0" w:after="0" w:afterAutospacing="0" w:line="312" w:lineRule="auto"/>
              <w:ind w:left="720" w:right="300" w:hanging="360"/>
              <w:jc w:val="left"/>
              <w:rPr>
                <w:rFonts w:ascii="JetBrains Mono" w:hAnsi="JetBrains Mono" w:eastAsia="JetBrains Mono" w:cs="JetBrains Mono"/>
                <w:u w:val="none"/>
              </w:rPr>
            </w:pPr>
            <w:r>
              <w:rPr>
                <w:rFonts w:ascii="JetBrains Mono" w:hAnsi="JetBrains Mono" w:eastAsia="JetBrains Mono" w:cs="JetBrains Mono"/>
                <w:rtl w:val="0"/>
              </w:rPr>
              <w:t xml:space="preserve">Laws and Regulations Grievance Platform </w:t>
            </w:r>
          </w:p>
          <w:p w14:paraId="0000003D">
            <w:pPr>
              <w:keepNext w:val="0"/>
              <w:keepLines w:val="0"/>
              <w:widowControl w:val="0"/>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beforeAutospacing="0" w:after="0" w:afterAutospacing="0" w:line="312" w:lineRule="auto"/>
              <w:ind w:left="720" w:right="300" w:hanging="360"/>
              <w:jc w:val="left"/>
              <w:rPr>
                <w:rFonts w:ascii="JetBrains Mono" w:hAnsi="JetBrains Mono" w:eastAsia="JetBrains Mono" w:cs="JetBrains Mono"/>
                <w:u w:val="none"/>
              </w:rPr>
            </w:pPr>
            <w:r>
              <w:rPr>
                <w:rFonts w:ascii="JetBrains Mono" w:hAnsi="JetBrains Mono" w:eastAsia="JetBrains Mono" w:cs="JetBrains Mono"/>
                <w:rtl w:val="0"/>
              </w:rPr>
              <w:t xml:space="preserve">Legal Obligation Platform </w:t>
            </w:r>
          </w:p>
          <w:p w14:paraId="0000003E">
            <w:pPr>
              <w:keepNext w:val="0"/>
              <w:keepLines w:val="0"/>
              <w:widowControl w:val="0"/>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beforeAutospacing="0" w:after="0" w:line="312" w:lineRule="auto"/>
              <w:ind w:left="720" w:right="300" w:hanging="360"/>
              <w:jc w:val="left"/>
              <w:rPr>
                <w:rFonts w:ascii="JetBrains Mono" w:hAnsi="JetBrains Mono" w:eastAsia="JetBrains Mono" w:cs="JetBrains Mono"/>
                <w:u w:val="none"/>
              </w:rPr>
            </w:pPr>
            <w:r>
              <w:rPr>
                <w:rFonts w:ascii="JetBrains Mono" w:hAnsi="JetBrains Mono" w:eastAsia="JetBrains Mono" w:cs="JetBrains Mono"/>
                <w:rtl w:val="0"/>
              </w:rPr>
              <w:t>International Agreements Platform</w:t>
            </w:r>
          </w:p>
          <w:p w14:paraId="0000003F">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20" w:after="0" w:line="312" w:lineRule="auto"/>
              <w:ind w:right="300"/>
              <w:jc w:val="left"/>
              <w:rPr>
                <w:rFonts w:ascii="JetBrains Mono" w:hAnsi="JetBrains Mono" w:eastAsia="JetBrains Mono" w:cs="JetBrains Mono"/>
              </w:rPr>
            </w:pPr>
          </w:p>
          <w:p w14:paraId="00000040">
            <w:pPr>
              <w:rPr>
                <w:rFonts w:ascii="JetBrains Mono" w:hAnsi="JetBrains Mono" w:eastAsia="JetBrains Mono" w:cs="JetBrains Mono"/>
                <w:b/>
                <w:color w:val="000000"/>
                <w:sz w:val="22"/>
                <w:szCs w:val="22"/>
              </w:rPr>
            </w:pPr>
            <w:r>
              <w:rPr>
                <w:rFonts w:ascii="JetBrains Mono" w:hAnsi="JetBrains Mono" w:eastAsia="JetBrains Mono" w:cs="JetBrains Mono"/>
                <w:b/>
                <w:color w:val="000000"/>
                <w:sz w:val="22"/>
                <w:szCs w:val="22"/>
                <w:rtl w:val="0"/>
              </w:rPr>
              <w:t xml:space="preserve">Application and monitoring platform for the Municipality of Medina | </w:t>
            </w:r>
            <w:r>
              <w:rPr>
                <w:rFonts w:ascii="JetBrains Mono" w:hAnsi="JetBrains Mono" w:eastAsia="JetBrains Mono" w:cs="JetBrains Mono"/>
                <w:b/>
                <w:color w:val="000000"/>
                <w:sz w:val="22"/>
                <w:szCs w:val="22"/>
                <w:rtl/>
              </w:rPr>
              <w:t>تطبيق ومنصة الرقابة لأمانة المدينة المنورة</w:t>
            </w:r>
          </w:p>
          <w:p w14:paraId="00000041">
            <w:pPr>
              <w:rPr>
                <w:rFonts w:ascii="JetBrains Mono" w:hAnsi="JetBrains Mono" w:eastAsia="JetBrains Mono" w:cs="JetBrains Mono"/>
                <w:b/>
                <w:color w:val="000000"/>
                <w:sz w:val="22"/>
                <w:szCs w:val="22"/>
              </w:rPr>
            </w:pPr>
          </w:p>
          <w:p w14:paraId="00000042">
            <w:pPr>
              <w:rPr>
                <w:rFonts w:ascii="JetBrains Mono" w:hAnsi="JetBrains Mono" w:eastAsia="JetBrains Mono" w:cs="JetBrains Mono"/>
                <w:b/>
                <w:color w:val="000000"/>
                <w:sz w:val="22"/>
                <w:szCs w:val="22"/>
              </w:rPr>
            </w:pPr>
            <w:r>
              <w:rPr>
                <w:rFonts w:ascii="JetBrains Mono" w:hAnsi="JetBrains Mono" w:eastAsia="JetBrains Mono" w:cs="JetBrains Mono"/>
                <w:b/>
                <w:color w:val="000000"/>
                <w:sz w:val="22"/>
                <w:szCs w:val="22"/>
                <w:rtl w:val="0"/>
              </w:rPr>
              <w:t xml:space="preserve">Control panel for the Municipality of Medina App | </w:t>
            </w:r>
            <w:r>
              <w:rPr>
                <w:rFonts w:ascii="JetBrains Mono" w:hAnsi="JetBrains Mono" w:eastAsia="JetBrains Mono" w:cs="JetBrains Mono"/>
                <w:b/>
                <w:color w:val="000000"/>
                <w:sz w:val="22"/>
                <w:szCs w:val="22"/>
                <w:rtl/>
              </w:rPr>
              <w:t>تطبيق ولوحة تحكم لأمانة المدينة المنورة</w:t>
            </w:r>
          </w:p>
          <w:p w14:paraId="00000043">
            <w:pPr>
              <w:rPr>
                <w:rFonts w:ascii="JetBrains Mono" w:hAnsi="JetBrains Mono" w:eastAsia="JetBrains Mono" w:cs="JetBrains Mono"/>
                <w:b/>
                <w:color w:val="000000"/>
                <w:sz w:val="22"/>
                <w:szCs w:val="22"/>
              </w:rPr>
            </w:pPr>
          </w:p>
          <w:p w14:paraId="00000044">
            <w:pPr>
              <w:rPr>
                <w:rFonts w:ascii="JetBrains Mono" w:hAnsi="JetBrains Mono" w:eastAsia="JetBrains Mono" w:cs="JetBrains Mono"/>
                <w:b/>
                <w:color w:val="000000"/>
                <w:sz w:val="22"/>
                <w:szCs w:val="22"/>
              </w:rPr>
            </w:pPr>
            <w:r>
              <w:rPr>
                <w:rFonts w:ascii="JetBrains Mono" w:hAnsi="JetBrains Mono" w:eastAsia="JetBrains Mono" w:cs="JetBrains Mono"/>
                <w:b/>
                <w:color w:val="000000"/>
                <w:sz w:val="22"/>
                <w:szCs w:val="22"/>
                <w:rtl w:val="0"/>
              </w:rPr>
              <w:t xml:space="preserve">Sheikhs voting system for the Emirate of Jazan | </w:t>
            </w:r>
            <w:r>
              <w:rPr>
                <w:rFonts w:ascii="JetBrains Mono" w:hAnsi="JetBrains Mono" w:eastAsia="JetBrains Mono" w:cs="JetBrains Mono"/>
                <w:b/>
                <w:color w:val="000000"/>
                <w:sz w:val="22"/>
                <w:szCs w:val="22"/>
                <w:rtl/>
              </w:rPr>
              <w:t>نظام تصويت المشايخ لإمارة جازان</w:t>
            </w:r>
          </w:p>
          <w:p w14:paraId="00000045">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20" w:after="0" w:line="312" w:lineRule="auto"/>
              <w:ind w:right="300"/>
              <w:jc w:val="left"/>
              <w:rPr>
                <w:rFonts w:ascii="JetBrains Mono" w:hAnsi="JetBrains Mono" w:eastAsia="JetBrains Mono" w:cs="JetBrains Mono"/>
              </w:rPr>
            </w:pPr>
          </w:p>
          <w:p w14:paraId="00000046">
            <w:pPr>
              <w:rPr>
                <w:rFonts w:ascii="JetBrains Mono" w:hAnsi="JetBrains Mono" w:eastAsia="JetBrains Mono" w:cs="JetBrains Mono"/>
                <w:b/>
                <w:color w:val="000000"/>
                <w:sz w:val="22"/>
                <w:szCs w:val="22"/>
              </w:rPr>
            </w:pPr>
          </w:p>
        </w:tc>
        <w:tc>
          <w:tcPr>
            <w:tcBorders>
              <w:top w:val="nil"/>
              <w:left w:val="nil"/>
              <w:bottom w:val="nil"/>
              <w:right w:val="nil"/>
            </w:tcBorders>
            <w:shd w:val="clear" w:color="auto" w:fill="auto"/>
            <w:tcMar>
              <w:top w:w="144" w:type="dxa"/>
              <w:left w:w="144" w:type="dxa"/>
              <w:bottom w:w="144" w:type="dxa"/>
              <w:right w:w="144" w:type="dxa"/>
            </w:tcMar>
            <w:vAlign w:val="top"/>
          </w:tcPr>
          <w:p w14:paraId="00000047">
            <w:pPr>
              <w:pStyle w:val="2"/>
              <w:pageBreakBefore w:val="0"/>
              <w:pBdr>
                <w:top w:val="none" w:color="auto" w:sz="0" w:space="0"/>
                <w:left w:val="none" w:color="auto" w:sz="0" w:space="0"/>
                <w:bottom w:val="none" w:color="auto" w:sz="0" w:space="0"/>
                <w:right w:val="none" w:color="auto" w:sz="0" w:space="0"/>
                <w:between w:val="none" w:color="auto" w:sz="0" w:space="0"/>
              </w:pBdr>
              <w:shd w:val="clear" w:fill="auto"/>
              <w:rPr>
                <w:rFonts w:ascii="JetBrains Mono" w:hAnsi="JetBrains Mono" w:eastAsia="JetBrains Mono" w:cs="JetBrains Mono"/>
              </w:rPr>
            </w:pPr>
            <w:bookmarkStart w:id="33" w:name="_ca0awj8022e2" w:colFirst="0" w:colLast="0"/>
            <w:bookmarkEnd w:id="33"/>
            <w:r>
              <w:rPr>
                <w:rFonts w:ascii="JetBrains Mono" w:hAnsi="JetBrains Mono" w:eastAsia="JetBrains Mono" w:cs="JetBrains Mono"/>
                <w:rtl w:val="0"/>
              </w:rPr>
              <w:t>SKILLS</w:t>
            </w:r>
          </w:p>
          <w:p w14:paraId="00000048">
            <w:pPr>
              <w:pageBreakBefore w:val="0"/>
              <w:numPr>
                <w:ilvl w:val="0"/>
                <w:numId w:val="5"/>
              </w:numPr>
              <w:pBdr>
                <w:top w:val="none" w:color="auto" w:sz="0" w:space="0"/>
                <w:left w:val="none" w:color="auto" w:sz="0" w:space="0"/>
                <w:bottom w:val="none" w:color="auto" w:sz="0" w:space="0"/>
                <w:right w:val="none" w:color="auto" w:sz="0" w:space="0"/>
                <w:between w:val="none" w:color="auto" w:sz="0" w:space="0"/>
              </w:pBdr>
              <w:shd w:val="clear" w:fill="auto"/>
              <w:spacing w:before="120" w:after="0" w:line="312" w:lineRule="auto"/>
              <w:ind w:left="0" w:firstLine="0"/>
              <w:rPr>
                <w:rFonts w:ascii="JetBrains Mono" w:hAnsi="JetBrains Mono" w:eastAsia="JetBrains Mono" w:cs="JetBrains Mono"/>
              </w:rPr>
            </w:pPr>
            <w:r>
              <w:rPr>
                <w:rFonts w:ascii="JetBrains Mono" w:hAnsi="JetBrains Mono" w:eastAsia="JetBrains Mono" w:cs="JetBrains Mono"/>
                <w:rtl w:val="0"/>
              </w:rPr>
              <w:t>Frameworks: Nuxt, Vue, Angular, Electron.js | Backend: Node.js, Express.js, MongoDB | Styling: Tailwind, Bootstrap, Vuetify, Sass | State: Vuex, Pinia | Tools: Git, Azure DevOps, Jira, ClickUp | Languages: JavaScript, TypeScript, Python, HTML, CSS</w:t>
            </w:r>
          </w:p>
          <w:p w14:paraId="00000049">
            <w:pPr>
              <w:pStyle w:val="2"/>
              <w:pageBreakBefore w:val="0"/>
              <w:pBdr>
                <w:top w:val="none" w:color="auto" w:sz="0" w:space="0"/>
                <w:left w:val="none" w:color="auto" w:sz="0" w:space="0"/>
                <w:bottom w:val="none" w:color="auto" w:sz="0" w:space="0"/>
                <w:right w:val="none" w:color="auto" w:sz="0" w:space="0"/>
                <w:between w:val="none" w:color="auto" w:sz="0" w:space="0"/>
              </w:pBdr>
              <w:shd w:val="clear" w:fill="auto"/>
              <w:rPr>
                <w:rFonts w:ascii="JetBrains Mono" w:hAnsi="JetBrains Mono" w:eastAsia="JetBrains Mono" w:cs="JetBrains Mono"/>
              </w:rPr>
            </w:pPr>
            <w:bookmarkStart w:id="34" w:name="_tuxh7mwdaxox" w:colFirst="0" w:colLast="0"/>
            <w:bookmarkEnd w:id="34"/>
            <w:r>
              <w:rPr>
                <w:rFonts w:ascii="JetBrains Mono" w:hAnsi="JetBrains Mono" w:eastAsia="JetBrains Mono" w:cs="JetBrains Mono"/>
                <w:rtl w:val="0"/>
              </w:rPr>
              <w:t>Licenses &amp; certifications</w:t>
            </w:r>
          </w:p>
          <w:p w14:paraId="0000004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320" w:after="0" w:line="312" w:lineRule="auto"/>
              <w:ind w:left="0" w:right="300" w:firstLine="0"/>
              <w:jc w:val="left"/>
              <w:rPr>
                <w:rFonts w:ascii="JetBrains Mono" w:hAnsi="JetBrains Mono" w:eastAsia="JetBrains Mono" w:cs="JetBrains Mono"/>
              </w:rPr>
            </w:pPr>
            <w:r>
              <w:fldChar w:fldCharType="begin"/>
            </w:r>
            <w:r>
              <w:instrText xml:space="preserve"> HYPERLINK "https://confirm.udacity.com/AHTLKGWR" \h </w:instrText>
            </w:r>
            <w:r>
              <w:fldChar w:fldCharType="separate"/>
            </w:r>
            <w:r>
              <w:rPr>
                <w:rFonts w:ascii="JetBrains Mono" w:hAnsi="JetBrains Mono" w:eastAsia="JetBrains Mono" w:cs="JetBrains Mono"/>
                <w:b/>
                <w:color w:val="1155CC"/>
                <w:u w:val="single"/>
                <w:rtl w:val="0"/>
              </w:rPr>
              <w:t>Advanced Full-Stack Web Development Nanodegree Program</w:t>
            </w:r>
            <w:r>
              <w:rPr>
                <w:rFonts w:ascii="JetBrains Mono" w:hAnsi="JetBrains Mono" w:eastAsia="JetBrains Mono" w:cs="JetBrains Mono"/>
                <w:b/>
                <w:color w:val="1155CC"/>
                <w:u w:val="single"/>
                <w:rtl w:val="0"/>
              </w:rPr>
              <w:fldChar w:fldCharType="end"/>
            </w:r>
            <w:r>
              <w:rPr>
                <w:rFonts w:ascii="JetBrains Mono" w:hAnsi="JetBrains Mono" w:eastAsia="JetBrains Mono" w:cs="JetBrains Mono"/>
                <w:rtl w:val="0"/>
              </w:rPr>
              <w:t xml:space="preserve"> - June 2022</w:t>
            </w:r>
          </w:p>
          <w:p w14:paraId="0000004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320" w:after="0" w:line="312" w:lineRule="auto"/>
              <w:ind w:left="0" w:right="300" w:firstLine="0"/>
              <w:jc w:val="left"/>
              <w:rPr>
                <w:rFonts w:ascii="JetBrains Mono" w:hAnsi="JetBrains Mono" w:eastAsia="JetBrains Mono" w:cs="JetBrains Mono"/>
              </w:rPr>
            </w:pPr>
            <w:r>
              <w:fldChar w:fldCharType="begin"/>
            </w:r>
            <w:r>
              <w:instrText xml:space="preserve"> HYPERLINK "https://confirm.udacity.com/K6RQRXNL" \h </w:instrText>
            </w:r>
            <w:r>
              <w:fldChar w:fldCharType="separate"/>
            </w:r>
            <w:r>
              <w:rPr>
                <w:rFonts w:ascii="JetBrains Mono" w:hAnsi="JetBrains Mono" w:eastAsia="JetBrains Mono" w:cs="JetBrains Mono"/>
                <w:b/>
                <w:color w:val="1155CC"/>
                <w:u w:val="single"/>
                <w:rtl w:val="0"/>
              </w:rPr>
              <w:t>Front End Web Development Professional Nanodegree program</w:t>
            </w:r>
            <w:r>
              <w:rPr>
                <w:rFonts w:ascii="JetBrains Mono" w:hAnsi="JetBrains Mono" w:eastAsia="JetBrains Mono" w:cs="JetBrains Mono"/>
                <w:b/>
                <w:color w:val="1155CC"/>
                <w:u w:val="single"/>
                <w:rtl w:val="0"/>
              </w:rPr>
              <w:fldChar w:fldCharType="end"/>
            </w:r>
            <w:r>
              <w:rPr>
                <w:rFonts w:ascii="JetBrains Mono" w:hAnsi="JetBrains Mono" w:eastAsia="JetBrains Mono" w:cs="JetBrains Mono"/>
                <w:rtl w:val="0"/>
              </w:rPr>
              <w:t xml:space="preserve"> - Oct 2021</w:t>
            </w:r>
          </w:p>
          <w:p w14:paraId="0000004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320" w:after="0" w:line="312" w:lineRule="auto"/>
              <w:ind w:left="0" w:right="300" w:firstLine="0"/>
              <w:jc w:val="left"/>
              <w:rPr>
                <w:rFonts w:ascii="JetBrains Mono" w:hAnsi="JetBrains Mono" w:eastAsia="JetBrains Mono" w:cs="JetBrains Mono"/>
              </w:rPr>
            </w:pPr>
            <w:r>
              <w:fldChar w:fldCharType="begin"/>
            </w:r>
            <w:r>
              <w:instrText xml:space="preserve"> HYPERLINK "https://s3-us-west-2.amazonaws.com/udacity-printer/production/certificates/5aecb214-c98e-4adf-b3b4-47f43ee994f4.pdf" \h </w:instrText>
            </w:r>
            <w:r>
              <w:fldChar w:fldCharType="separate"/>
            </w:r>
            <w:r>
              <w:rPr>
                <w:rFonts w:ascii="JetBrains Mono" w:hAnsi="JetBrains Mono" w:eastAsia="JetBrains Mono" w:cs="JetBrains Mono"/>
                <w:b/>
                <w:color w:val="1155CC"/>
                <w:u w:val="single"/>
                <w:rtl w:val="0"/>
              </w:rPr>
              <w:t>Full-Stack Developer Track 1 million Arab coder initiative</w:t>
            </w:r>
            <w:r>
              <w:rPr>
                <w:rFonts w:ascii="JetBrains Mono" w:hAnsi="JetBrains Mono" w:eastAsia="JetBrains Mono" w:cs="JetBrains Mono"/>
                <w:b/>
                <w:color w:val="1155CC"/>
                <w:u w:val="single"/>
                <w:rtl w:val="0"/>
              </w:rPr>
              <w:fldChar w:fldCharType="end"/>
            </w:r>
            <w:r>
              <w:rPr>
                <w:rFonts w:ascii="JetBrains Mono" w:hAnsi="JetBrains Mono" w:eastAsia="JetBrains Mono" w:cs="JetBrains Mono"/>
                <w:rtl w:val="0"/>
              </w:rPr>
              <w:t xml:space="preserve"> - Feb 2019</w:t>
            </w:r>
          </w:p>
          <w:p w14:paraId="0000004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20" w:after="0" w:line="312" w:lineRule="auto"/>
              <w:ind w:left="0" w:right="300" w:firstLine="0"/>
              <w:jc w:val="left"/>
              <w:rPr>
                <w:rFonts w:ascii="JetBrains Mono" w:hAnsi="JetBrains Mono" w:eastAsia="JetBrains Mono" w:cs="JetBrains Mono"/>
              </w:rPr>
            </w:pPr>
            <w:r>
              <w:fldChar w:fldCharType="begin"/>
            </w:r>
            <w:r>
              <w:instrText xml:space="preserve"> HYPERLINK "https://www.coursera.org/account/accomplishments/certificate/4LAYJ8BV4D2R" \h </w:instrText>
            </w:r>
            <w:r>
              <w:fldChar w:fldCharType="separate"/>
            </w:r>
            <w:r>
              <w:rPr>
                <w:rFonts w:ascii="JetBrains Mono" w:hAnsi="JetBrains Mono" w:eastAsia="JetBrains Mono" w:cs="JetBrains Mono"/>
                <w:b/>
                <w:color w:val="1155CC"/>
                <w:u w:val="single"/>
                <w:rtl w:val="0"/>
              </w:rPr>
              <w:t>Server-side Development with NodeJS, Express and MongoDB</w:t>
            </w:r>
            <w:r>
              <w:rPr>
                <w:rFonts w:ascii="JetBrains Mono" w:hAnsi="JetBrains Mono" w:eastAsia="JetBrains Mono" w:cs="JetBrains Mono"/>
                <w:b/>
                <w:color w:val="1155CC"/>
                <w:u w:val="single"/>
                <w:rtl w:val="0"/>
              </w:rPr>
              <w:fldChar w:fldCharType="end"/>
            </w:r>
            <w:r>
              <w:rPr>
                <w:rFonts w:ascii="JetBrains Mono" w:hAnsi="JetBrains Mono" w:eastAsia="JetBrains Mono" w:cs="JetBrains Mono"/>
                <w:b/>
                <w:rtl w:val="0"/>
              </w:rPr>
              <w:t xml:space="preserve"> </w:t>
            </w:r>
            <w:r>
              <w:rPr>
                <w:rFonts w:ascii="JetBrains Mono" w:hAnsi="JetBrains Mono" w:eastAsia="JetBrains Mono" w:cs="JetBrains Mono"/>
                <w:rtl w:val="0"/>
              </w:rPr>
              <w:t>- Nov 2021</w:t>
            </w:r>
          </w:p>
          <w:p w14:paraId="0000004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20" w:after="0" w:line="312" w:lineRule="auto"/>
              <w:ind w:left="0" w:right="300" w:firstLine="0"/>
              <w:jc w:val="left"/>
              <w:rPr>
                <w:rFonts w:ascii="JetBrains Mono" w:hAnsi="JetBrains Mono" w:eastAsia="JetBrains Mono" w:cs="JetBrains Mono"/>
              </w:rPr>
            </w:pPr>
            <w:r>
              <w:fldChar w:fldCharType="begin"/>
            </w:r>
            <w:r>
              <w:instrText xml:space="preserve"> HYPERLINK "https://www.coursera.org/account/accomplishments/specialization/certificate/C5RDURY9YQUA" \h </w:instrText>
            </w:r>
            <w:r>
              <w:fldChar w:fldCharType="separate"/>
            </w:r>
            <w:r>
              <w:rPr>
                <w:rFonts w:ascii="JetBrains Mono" w:hAnsi="JetBrains Mono" w:eastAsia="JetBrains Mono" w:cs="JetBrains Mono"/>
                <w:b/>
                <w:color w:val="1155CC"/>
                <w:u w:val="single"/>
                <w:rtl w:val="0"/>
              </w:rPr>
              <w:t>Full-Stack Web Development with React Specialization</w:t>
            </w:r>
            <w:r>
              <w:rPr>
                <w:rFonts w:ascii="JetBrains Mono" w:hAnsi="JetBrains Mono" w:eastAsia="JetBrains Mono" w:cs="JetBrains Mono"/>
                <w:b/>
                <w:color w:val="1155CC"/>
                <w:u w:val="single"/>
                <w:rtl w:val="0"/>
              </w:rPr>
              <w:fldChar w:fldCharType="end"/>
            </w:r>
            <w:r>
              <w:rPr>
                <w:rFonts w:ascii="JetBrains Mono" w:hAnsi="JetBrains Mono" w:eastAsia="JetBrains Mono" w:cs="JetBrains Mono"/>
                <w:rtl w:val="0"/>
              </w:rPr>
              <w:t xml:space="preserve"> - Nov 2021</w:t>
            </w:r>
          </w:p>
          <w:p w14:paraId="0000004F">
            <w:pPr>
              <w:pStyle w:val="2"/>
              <w:pageBreakBefore w:val="0"/>
              <w:pBdr>
                <w:top w:val="none" w:color="auto" w:sz="0" w:space="0"/>
                <w:left w:val="none" w:color="auto" w:sz="0" w:space="0"/>
                <w:bottom w:val="none" w:color="auto" w:sz="0" w:space="0"/>
                <w:right w:val="none" w:color="auto" w:sz="0" w:space="0"/>
                <w:between w:val="none" w:color="auto" w:sz="0" w:space="0"/>
              </w:pBdr>
              <w:shd w:val="clear" w:fill="auto"/>
              <w:rPr>
                <w:rFonts w:ascii="JetBrains Mono" w:hAnsi="JetBrains Mono" w:eastAsia="JetBrains Mono" w:cs="JetBrains Mono"/>
              </w:rPr>
            </w:pPr>
            <w:bookmarkStart w:id="35" w:name="_cxxkes25b26" w:colFirst="0" w:colLast="0"/>
            <w:bookmarkEnd w:id="35"/>
            <w:r>
              <w:rPr>
                <w:rFonts w:ascii="JetBrains Mono" w:hAnsi="JetBrains Mono" w:eastAsia="JetBrains Mono" w:cs="JetBrains Mono"/>
                <w:rtl w:val="0"/>
              </w:rPr>
              <w:t>LANGUAGES</w:t>
            </w:r>
          </w:p>
          <w:p w14:paraId="0000005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300" w:firstLine="0"/>
              <w:jc w:val="left"/>
              <w:rPr>
                <w:rFonts w:ascii="JetBrains Mono" w:hAnsi="JetBrains Mono" w:eastAsia="JetBrains Mono" w:cs="JetBrains Mono"/>
              </w:rPr>
            </w:pPr>
          </w:p>
          <w:p w14:paraId="00000051">
            <w:pPr>
              <w:keepNext w:val="0"/>
              <w:keepLines w:val="0"/>
              <w:pageBreakBefore w:val="0"/>
              <w:widowControl w:val="0"/>
              <w:numPr>
                <w:ilvl w:val="0"/>
                <w:numId w:val="6"/>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450" w:right="300" w:hanging="360"/>
              <w:jc w:val="left"/>
            </w:pPr>
            <w:r>
              <w:rPr>
                <w:rFonts w:ascii="JetBrains Mono" w:hAnsi="JetBrains Mono" w:eastAsia="JetBrains Mono" w:cs="JetBrains Mono"/>
                <w:b/>
                <w:i/>
                <w:color w:val="666666"/>
                <w:sz w:val="20"/>
                <w:szCs w:val="20"/>
                <w:rtl w:val="0"/>
              </w:rPr>
              <w:t xml:space="preserve">English </w:t>
            </w:r>
            <w:r>
              <w:rPr>
                <w:rFonts w:ascii="JetBrains Mono" w:hAnsi="JetBrains Mono" w:eastAsia="JetBrains Mono" w:cs="JetBrains Mono"/>
                <w:color w:val="666666"/>
                <w:sz w:val="18"/>
                <w:szCs w:val="18"/>
                <w:rtl w:val="0"/>
              </w:rPr>
              <w:t>- Full Professional Proficiency.</w:t>
            </w:r>
          </w:p>
          <w:p w14:paraId="0000005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300" w:firstLine="0"/>
              <w:jc w:val="left"/>
              <w:rPr>
                <w:rFonts w:ascii="JetBrains Mono" w:hAnsi="JetBrains Mono" w:eastAsia="JetBrains Mono" w:cs="JetBrains Mono"/>
              </w:rPr>
            </w:pPr>
          </w:p>
          <w:p w14:paraId="00000053">
            <w:pPr>
              <w:keepNext w:val="0"/>
              <w:keepLines w:val="0"/>
              <w:widowControl w:val="0"/>
              <w:numPr>
                <w:ilvl w:val="0"/>
                <w:numId w:val="6"/>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450" w:right="300" w:hanging="360"/>
              <w:jc w:val="left"/>
            </w:pPr>
            <w:r>
              <w:rPr>
                <w:rFonts w:ascii="JetBrains Mono" w:hAnsi="JetBrains Mono" w:eastAsia="JetBrains Mono" w:cs="JetBrains Mono"/>
                <w:b/>
                <w:i/>
                <w:sz w:val="20"/>
                <w:szCs w:val="20"/>
                <w:rtl w:val="0"/>
              </w:rPr>
              <w:t xml:space="preserve">German </w:t>
            </w:r>
            <w:r>
              <w:rPr>
                <w:rFonts w:ascii="JetBrains Mono" w:hAnsi="JetBrains Mono" w:eastAsia="JetBrains Mono" w:cs="JetBrains Mono"/>
                <w:rtl w:val="0"/>
              </w:rPr>
              <w:t>- Beginner A1.</w:t>
            </w:r>
          </w:p>
          <w:p w14:paraId="00000054">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300" w:firstLine="0"/>
              <w:jc w:val="left"/>
              <w:rPr>
                <w:rFonts w:ascii="JetBrains Mono" w:hAnsi="JetBrains Mono" w:eastAsia="JetBrains Mono" w:cs="JetBrains Mono"/>
              </w:rPr>
            </w:pPr>
          </w:p>
          <w:p w14:paraId="00000055">
            <w:pPr>
              <w:keepNext w:val="0"/>
              <w:keepLines w:val="0"/>
              <w:widowControl w:val="0"/>
              <w:numPr>
                <w:ilvl w:val="0"/>
                <w:numId w:val="6"/>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450" w:right="300" w:hanging="360"/>
              <w:jc w:val="left"/>
            </w:pPr>
            <w:r>
              <w:rPr>
                <w:rFonts w:ascii="JetBrains Mono" w:hAnsi="JetBrains Mono" w:eastAsia="JetBrains Mono" w:cs="JetBrains Mono"/>
                <w:b/>
                <w:i/>
                <w:sz w:val="20"/>
                <w:szCs w:val="20"/>
                <w:rtl w:val="0"/>
              </w:rPr>
              <w:t xml:space="preserve">Arabic </w:t>
            </w:r>
            <w:r>
              <w:rPr>
                <w:rFonts w:ascii="JetBrains Mono" w:hAnsi="JetBrains Mono" w:eastAsia="JetBrains Mono" w:cs="JetBrains Mono"/>
                <w:rtl w:val="0"/>
              </w:rPr>
              <w:t>- Native.</w:t>
            </w:r>
          </w:p>
        </w:tc>
      </w:tr>
    </w:tbl>
    <w:p w14:paraId="0000005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20" w:after="0" w:line="312" w:lineRule="auto"/>
        <w:ind w:left="0" w:right="300" w:firstLine="0"/>
        <w:jc w:val="left"/>
        <w:rPr>
          <w:rFonts w:ascii="JetBrains Mono" w:hAnsi="JetBrains Mono" w:eastAsia="JetBrains Mono" w:cs="JetBrains Mono"/>
        </w:rPr>
      </w:pPr>
    </w:p>
    <w:sectPr>
      <w:pgSz w:w="12240" w:h="15840"/>
      <w:pgMar w:top="576" w:right="863" w:bottom="863" w:left="863" w:header="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erriweather">
    <w:altName w:val="SimSun"/>
    <w:panose1 w:val="00000000000000000000"/>
    <w:charset w:val="86"/>
    <w:family w:val="auto"/>
    <w:pitch w:val="default"/>
    <w:sig w:usb0="00000000" w:usb1="00000000" w:usb2="00000000" w:usb3="00000000" w:csb0="00000000" w:csb1="00000000"/>
  </w:font>
  <w:font w:name="Open Sans">
    <w:altName w:val="Times New Roman"/>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687" w:usb1="00000000" w:usb2="00000000" w:usb3="00000000" w:csb0="2000009F" w:csb1="00000000"/>
  </w:font>
  <w:font w:name="JetBrains Mono">
    <w:altName w:val="GitLab Mono"/>
    <w:panose1 w:val="00000000000000000000"/>
    <w:charset w:val="00"/>
    <w:family w:val="auto"/>
    <w:pitch w:val="default"/>
    <w:sig w:usb0="00000000" w:usb1="00000000" w:usb2="00000000" w:usb3="00000000" w:csb0="00000000" w:csb1="00000000"/>
  </w:font>
  <w:font w:name="GitLab Mono">
    <w:panose1 w:val="02000009000000000000"/>
    <w:charset w:val="00"/>
    <w:family w:val="auto"/>
    <w:pitch w:val="default"/>
    <w:sig w:usb0="A00402FF" w:usb1="1200F9FB" w:usb2="0200003C" w:usb3="00000000" w:csb0="2000019F" w:csb1="DFD7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BF205925"/>
    <w:multiLevelType w:val="multilevel"/>
    <w:tmpl w:val="BF205925"/>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CF092B84"/>
    <w:multiLevelType w:val="multilevel"/>
    <w:tmpl w:val="CF092B84"/>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0053208E"/>
    <w:multiLevelType w:val="multilevel"/>
    <w:tmpl w:val="0053208E"/>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4">
    <w:nsid w:val="03D62ECE"/>
    <w:multiLevelType w:val="multilevel"/>
    <w:tmpl w:val="03D62ECE"/>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5">
    <w:nsid w:val="59ADCABA"/>
    <w:multiLevelType w:val="multilevel"/>
    <w:tmpl w:val="59ADCABA"/>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36806DD2"/>
    <w:rsid w:val="3A9319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erriweather" w:hAnsi="Merriweather" w:eastAsia="Merriweather" w:cs="Merriweather"/>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before="120" w:line="312" w:lineRule="auto"/>
      <w:ind w:right="300"/>
    </w:pPr>
    <w:rPr>
      <w:rFonts w:ascii="Merriweather" w:hAnsi="Merriweather" w:eastAsia="Merriweather" w:cs="Merriweather"/>
      <w:color w:val="666666"/>
      <w:sz w:val="18"/>
      <w:szCs w:val="18"/>
      <w:lang w:val="en"/>
    </w:rPr>
  </w:style>
  <w:style w:type="paragraph" w:styleId="2">
    <w:name w:val="heading 1"/>
    <w:basedOn w:val="1"/>
    <w:next w:val="1"/>
    <w:uiPriority w:val="0"/>
    <w:pPr>
      <w:pageBreakBefore w:val="0"/>
      <w:spacing w:before="600" w:line="240" w:lineRule="auto"/>
    </w:pPr>
    <w:rPr>
      <w:rFonts w:ascii="Open Sans" w:hAnsi="Open Sans" w:eastAsia="Open Sans" w:cs="Open Sans"/>
      <w:b/>
      <w:color w:val="2079C7"/>
    </w:rPr>
  </w:style>
  <w:style w:type="paragraph" w:styleId="3">
    <w:name w:val="heading 2"/>
    <w:basedOn w:val="1"/>
    <w:next w:val="1"/>
    <w:qFormat/>
    <w:uiPriority w:val="0"/>
    <w:pPr>
      <w:keepNext/>
      <w:keepLines/>
      <w:pageBreakBefore w:val="0"/>
      <w:spacing w:before="320" w:line="240" w:lineRule="auto"/>
    </w:pPr>
    <w:rPr>
      <w:b/>
      <w:color w:val="000000"/>
      <w:sz w:val="22"/>
      <w:szCs w:val="22"/>
    </w:rPr>
  </w:style>
  <w:style w:type="paragraph" w:styleId="4">
    <w:name w:val="heading 3"/>
    <w:basedOn w:val="1"/>
    <w:next w:val="1"/>
    <w:qFormat/>
    <w:uiPriority w:val="0"/>
    <w:pPr>
      <w:keepNext/>
      <w:keepLines/>
      <w:pageBreakBefore w:val="0"/>
      <w:spacing w:before="100" w:after="100" w:line="240" w:lineRule="auto"/>
    </w:pPr>
    <w:rPr>
      <w:rFonts w:ascii="Open Sans" w:hAnsi="Open Sans" w:eastAsia="Open Sans" w:cs="Open Sans"/>
      <w:color w:val="666666"/>
      <w:sz w:val="16"/>
      <w:szCs w:val="16"/>
    </w:rPr>
  </w:style>
  <w:style w:type="paragraph" w:styleId="5">
    <w:name w:val="heading 4"/>
    <w:basedOn w:val="1"/>
    <w:next w:val="1"/>
    <w:uiPriority w:val="0"/>
    <w:pPr>
      <w:keepNext/>
      <w:keepLines/>
      <w:pageBreakBefore w:val="0"/>
      <w:spacing w:before="160" w:after="0"/>
    </w:pPr>
    <w:rPr>
      <w:rFonts w:ascii="Trebuchet MS" w:hAnsi="Trebuchet MS" w:eastAsia="Trebuchet MS" w:cs="Trebuchet MS"/>
      <w:color w:val="666666"/>
      <w:sz w:val="22"/>
      <w:szCs w:val="22"/>
      <w:u w:val="single"/>
    </w:rPr>
  </w:style>
  <w:style w:type="paragraph" w:styleId="6">
    <w:name w:val="heading 5"/>
    <w:basedOn w:val="1"/>
    <w:next w:val="1"/>
    <w:qFormat/>
    <w:uiPriority w:val="0"/>
    <w:pPr>
      <w:keepNext/>
      <w:keepLines/>
      <w:pageBreakBefore w:val="0"/>
      <w:spacing w:before="160" w:after="0"/>
    </w:pPr>
    <w:rPr>
      <w:rFonts w:ascii="Trebuchet MS" w:hAnsi="Trebuchet MS" w:eastAsia="Trebuchet MS" w:cs="Trebuchet MS"/>
      <w:color w:val="666666"/>
      <w:sz w:val="22"/>
      <w:szCs w:val="22"/>
    </w:rPr>
  </w:style>
  <w:style w:type="paragraph" w:styleId="7">
    <w:name w:val="heading 6"/>
    <w:basedOn w:val="1"/>
    <w:next w:val="1"/>
    <w:qFormat/>
    <w:uiPriority w:val="0"/>
    <w:pPr>
      <w:keepNext/>
      <w:keepLines/>
      <w:pageBreakBefore w:val="0"/>
      <w:spacing w:before="160" w:after="0"/>
    </w:pPr>
    <w:rPr>
      <w:rFonts w:ascii="Trebuchet MS" w:hAnsi="Trebuchet MS" w:eastAsia="Trebuchet MS" w:cs="Trebuchet MS"/>
      <w:i/>
      <w:color w:val="666666"/>
      <w:sz w:val="22"/>
      <w:szCs w:val="22"/>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character" w:styleId="10">
    <w:name w:val="FollowedHyperlink"/>
    <w:basedOn w:val="8"/>
    <w:qFormat/>
    <w:uiPriority w:val="0"/>
    <w:rPr>
      <w:color w:val="800080"/>
      <w:u w:val="single"/>
    </w:rPr>
  </w:style>
  <w:style w:type="character" w:styleId="11">
    <w:name w:val="Hyperlink"/>
    <w:basedOn w:val="8"/>
    <w:uiPriority w:val="0"/>
    <w:rPr>
      <w:color w:val="0000FF"/>
      <w:u w:val="single"/>
    </w:rPr>
  </w:style>
  <w:style w:type="paragraph" w:styleId="12">
    <w:name w:val="Subtitle"/>
    <w:basedOn w:val="1"/>
    <w:next w:val="1"/>
    <w:uiPriority w:val="0"/>
    <w:pPr>
      <w:pageBreakBefore w:val="0"/>
      <w:spacing w:before="0" w:line="276" w:lineRule="auto"/>
    </w:pPr>
    <w:rPr>
      <w:rFonts w:ascii="Open Sans" w:hAnsi="Open Sans" w:eastAsia="Open Sans" w:cs="Open Sans"/>
      <w:color w:val="000000"/>
    </w:rPr>
  </w:style>
  <w:style w:type="paragraph" w:styleId="13">
    <w:name w:val="Title"/>
    <w:basedOn w:val="1"/>
    <w:next w:val="1"/>
    <w:qFormat/>
    <w:uiPriority w:val="0"/>
    <w:pPr>
      <w:pageBreakBefore w:val="0"/>
      <w:spacing w:before="0" w:after="120" w:line="240" w:lineRule="auto"/>
    </w:pPr>
    <w:rPr>
      <w:b/>
      <w:color w:val="000000"/>
      <w:sz w:val="72"/>
      <w:szCs w:val="72"/>
    </w:rPr>
  </w:style>
  <w:style w:type="table" w:customStyle="1" w:styleId="14">
    <w:name w:val="Table Normal1"/>
    <w:uiPriority w:val="0"/>
  </w:style>
  <w:style w:type="table" w:customStyle="1" w:styleId="15">
    <w:name w:val="_Style 10"/>
    <w:basedOn w:val="14"/>
    <w:qFormat/>
    <w:uiPriority w:val="0"/>
    <w:tblPr>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5</Pages>
  <TotalTime>0</TotalTime>
  <ScaleCrop>false</ScaleCrop>
  <LinksUpToDate>false</LinksUpToDate>
  <Application>WPS Office_12.2.0.23197_F1E327BC-269C-435d-A152-05C5408002CA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2026-04-06T21:49:00Z</dcterms:created>
  <dc:creator>conta</dc:creator>
  <cp:lastModifiedBy>conta</cp:lastModifiedBy>
  <dcterms:modified xsi:type="dcterms:W3CDTF">2026-04-06T21:59:50Z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2057-12.2.0.23197</vt:lpwstr>
  </property>
  <property fmtid="{D5CDD505-2E9C-101B-9397-08002B2CF9AE}" pid="3" name="ICV">
    <vt:lpwstr>2B73743135CE4C7A814C509CBD8B9835_12</vt:lpwstr>
  </property>
</Properties>
</file>